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CF1A5" w14:textId="77777777" w:rsidR="00FF5803" w:rsidRPr="002E2B8A" w:rsidRDefault="00FF5803" w:rsidP="002E2B8A">
      <w:pPr>
        <w:pStyle w:val="ae"/>
        <w:bidi/>
        <w:ind w:left="720"/>
        <w:rPr>
          <w:rFonts w:cs="Guttman Hatzvi"/>
          <w:lang w:bidi="he-IL"/>
        </w:rPr>
      </w:pPr>
    </w:p>
    <w:p w14:paraId="3CA6D6C7" w14:textId="4198C1B3" w:rsidR="002E2B8A" w:rsidRPr="002E2B8A" w:rsidRDefault="00FF5803" w:rsidP="002E2B8A">
      <w:pPr>
        <w:pStyle w:val="ae"/>
        <w:bidi/>
        <w:ind w:left="720"/>
        <w:rPr>
          <w:rFonts w:cs="Guttman Hatzvi"/>
          <w:b/>
          <w:bCs/>
          <w:u w:val="single"/>
          <w:lang w:bidi="he-IL"/>
        </w:rPr>
      </w:pPr>
      <w:r w:rsidRPr="00FF5803">
        <w:rPr>
          <w:rFonts w:cs="Guttman Hatzvi"/>
          <w:b/>
          <w:bCs/>
          <w:u w:val="single"/>
          <w:rtl/>
          <w:lang w:bidi="he-IL"/>
        </w:rPr>
        <w:t xml:space="preserve">ליחידה בטיפול בנערה נהריה דרושה עו"ס </w:t>
      </w:r>
      <w:r w:rsidR="00EC4DE8">
        <w:rPr>
          <w:rFonts w:cs="Guttman Hatzvi" w:hint="cs"/>
          <w:b/>
          <w:bCs/>
          <w:u w:val="single"/>
          <w:rtl/>
          <w:lang w:bidi="he-IL"/>
        </w:rPr>
        <w:t>לבית החם לנערה</w:t>
      </w:r>
    </w:p>
    <w:p w14:paraId="17897C9C" w14:textId="77777777" w:rsidR="002E2B8A" w:rsidRDefault="002E2B8A" w:rsidP="00FF5803">
      <w:pPr>
        <w:pStyle w:val="ae"/>
        <w:bidi/>
        <w:rPr>
          <w:rFonts w:ascii="Bauhaus 93" w:hAnsi="Bauhaus 93" w:cs="Guttman Hatzvi"/>
          <w:b/>
          <w:bCs/>
          <w:rtl/>
          <w:lang w:bidi="he-IL"/>
        </w:rPr>
      </w:pPr>
    </w:p>
    <w:p w14:paraId="165CFE34" w14:textId="3C6205E8" w:rsidR="00FF5803" w:rsidRPr="002E2B8A" w:rsidRDefault="00FF5803" w:rsidP="002E2B8A">
      <w:pPr>
        <w:pStyle w:val="ae"/>
        <w:bidi/>
        <w:rPr>
          <w:rFonts w:ascii="Bauhaus 93" w:hAnsi="Bauhaus 93" w:cs="Guttman Hatzvi"/>
          <w:b/>
          <w:bCs/>
          <w:u w:val="single"/>
          <w:rtl/>
          <w:lang w:bidi="he-IL"/>
        </w:rPr>
      </w:pPr>
      <w:r w:rsidRPr="002E2B8A">
        <w:rPr>
          <w:rFonts w:ascii="Bauhaus 93" w:hAnsi="Bauhaus 93" w:cs="Guttman Hatzvi"/>
          <w:b/>
          <w:bCs/>
          <w:u w:val="single"/>
          <w:rtl/>
          <w:lang w:bidi="he-IL"/>
        </w:rPr>
        <w:t>תיאור התפקיד:</w:t>
      </w:r>
    </w:p>
    <w:p w14:paraId="7E2B4ED4" w14:textId="36B344A3" w:rsidR="00FF5803" w:rsidRPr="00FF5803" w:rsidRDefault="00FF5803" w:rsidP="00FF5803">
      <w:pPr>
        <w:pStyle w:val="ae"/>
        <w:numPr>
          <w:ilvl w:val="0"/>
          <w:numId w:val="11"/>
        </w:numPr>
        <w:bidi/>
        <w:rPr>
          <w:rFonts w:cs="Guttman Hatzvi"/>
          <w:rtl/>
          <w:lang w:bidi="he-IL"/>
        </w:rPr>
      </w:pPr>
      <w:r w:rsidRPr="00FF5803">
        <w:rPr>
          <w:rFonts w:cs="Guttman Hatzvi"/>
          <w:rtl/>
          <w:lang w:bidi="he-IL"/>
        </w:rPr>
        <w:t>טיפול פרטני וקבוצתי בנערות בסיכון</w:t>
      </w:r>
    </w:p>
    <w:p w14:paraId="5E7C2927" w14:textId="77777777" w:rsidR="00FF5803" w:rsidRPr="00FF5803" w:rsidRDefault="00FF5803" w:rsidP="00FF5803">
      <w:pPr>
        <w:pStyle w:val="ae"/>
        <w:numPr>
          <w:ilvl w:val="0"/>
          <w:numId w:val="11"/>
        </w:numPr>
        <w:bidi/>
        <w:rPr>
          <w:rFonts w:cs="Guttman Hatzvi"/>
          <w:rtl/>
          <w:lang w:bidi="he-IL"/>
        </w:rPr>
      </w:pPr>
      <w:r w:rsidRPr="00FF5803">
        <w:rPr>
          <w:rFonts w:cs="Guttman Hatzvi"/>
          <w:rtl/>
          <w:lang w:bidi="he-IL"/>
        </w:rPr>
        <w:t>השתייכות לצוות רב מקצועי העוסק במיפוי ובניית מענים לנערות בעיר</w:t>
      </w:r>
    </w:p>
    <w:p w14:paraId="5C43AD09" w14:textId="592247CB" w:rsidR="00FF5803" w:rsidRPr="00FF5803" w:rsidRDefault="00FF5803" w:rsidP="00FF5803">
      <w:pPr>
        <w:pStyle w:val="ae"/>
        <w:numPr>
          <w:ilvl w:val="0"/>
          <w:numId w:val="11"/>
        </w:numPr>
        <w:bidi/>
        <w:rPr>
          <w:rFonts w:cs="Guttman Hatzvi"/>
          <w:rtl/>
          <w:lang w:bidi="he-IL"/>
        </w:rPr>
      </w:pPr>
      <w:r w:rsidRPr="00FF5803">
        <w:rPr>
          <w:rFonts w:cs="Guttman Hatzvi"/>
          <w:rtl/>
          <w:lang w:bidi="he-IL"/>
        </w:rPr>
        <w:t xml:space="preserve">ליווי ומעקב אישי אחר הנערות, גם במהלך שילובן במסגרות בקהילה או </w:t>
      </w:r>
      <w:r>
        <w:rPr>
          <w:rFonts w:cs="Guttman Hatzvi" w:hint="cs"/>
          <w:rtl/>
          <w:lang w:bidi="he-IL"/>
        </w:rPr>
        <w:t xml:space="preserve">במסגרות חוץ </w:t>
      </w:r>
      <w:r w:rsidRPr="00FF5803">
        <w:rPr>
          <w:rFonts w:cs="Guttman Hatzvi"/>
          <w:rtl/>
          <w:lang w:bidi="he-IL"/>
        </w:rPr>
        <w:t>ביתיות.</w:t>
      </w:r>
    </w:p>
    <w:p w14:paraId="2B521361" w14:textId="77777777" w:rsidR="00FF5803" w:rsidRPr="00FF5803" w:rsidRDefault="00FF5803" w:rsidP="00FF5803">
      <w:pPr>
        <w:pStyle w:val="ae"/>
        <w:numPr>
          <w:ilvl w:val="0"/>
          <w:numId w:val="11"/>
        </w:numPr>
        <w:bidi/>
        <w:rPr>
          <w:rFonts w:cs="Guttman Hatzvi"/>
          <w:rtl/>
          <w:lang w:bidi="he-IL"/>
        </w:rPr>
      </w:pPr>
      <w:r w:rsidRPr="00FF5803">
        <w:rPr>
          <w:rFonts w:cs="Guttman Hatzvi"/>
          <w:rtl/>
          <w:lang w:bidi="he-IL"/>
        </w:rPr>
        <w:t>בניית תוכניות התערבות אישיות וקבוצתיות</w:t>
      </w:r>
    </w:p>
    <w:p w14:paraId="7203046E" w14:textId="15CD409C" w:rsidR="00FF5803" w:rsidRPr="00FF5803" w:rsidRDefault="00FF5803" w:rsidP="00FF5803">
      <w:pPr>
        <w:pStyle w:val="ae"/>
        <w:numPr>
          <w:ilvl w:val="0"/>
          <w:numId w:val="11"/>
        </w:numPr>
        <w:bidi/>
        <w:rPr>
          <w:rFonts w:cs="Guttman Hatzvi"/>
          <w:rtl/>
          <w:lang w:bidi="he-IL"/>
        </w:rPr>
      </w:pPr>
      <w:r w:rsidRPr="00FF5803">
        <w:rPr>
          <w:rFonts w:cs="Guttman Hatzvi"/>
          <w:rtl/>
          <w:lang w:bidi="he-IL"/>
        </w:rPr>
        <w:t>מעורבות בחיי הקהילה, השתתפות בוועדות שונות לקידום הנוער ונוכחות בפורו</w:t>
      </w:r>
      <w:r w:rsidRPr="00FF5803">
        <w:rPr>
          <w:rFonts w:cs="Guttman Hatzvi" w:hint="cs"/>
          <w:rtl/>
          <w:lang w:bidi="he-IL"/>
        </w:rPr>
        <w:t>ם</w:t>
      </w:r>
      <w:r w:rsidRPr="00FF5803">
        <w:rPr>
          <w:rFonts w:cs="Guttman Hatzvi"/>
          <w:rtl/>
          <w:lang w:bidi="he-IL"/>
        </w:rPr>
        <w:t xml:space="preserve"> נוער</w:t>
      </w:r>
    </w:p>
    <w:p w14:paraId="49C2DA41" w14:textId="79BD661B" w:rsidR="00FF5803" w:rsidRPr="00FF5803" w:rsidRDefault="00FF5803" w:rsidP="00FF5803">
      <w:pPr>
        <w:pStyle w:val="ae"/>
        <w:numPr>
          <w:ilvl w:val="0"/>
          <w:numId w:val="11"/>
        </w:numPr>
        <w:bidi/>
        <w:rPr>
          <w:rFonts w:cs="Guttman Hatzvi"/>
          <w:rtl/>
          <w:lang w:bidi="he-IL"/>
        </w:rPr>
      </w:pPr>
      <w:r w:rsidRPr="00FF5803">
        <w:rPr>
          <w:rFonts w:cs="Guttman Hatzvi"/>
          <w:rtl/>
          <w:lang w:bidi="he-IL"/>
        </w:rPr>
        <w:t>קשר עם גורמים רלוונטיים לקבוצת הגיל (הורים, בתי ספר, משטרה ועוד)</w:t>
      </w:r>
      <w:r w:rsidRPr="00FF5803">
        <w:rPr>
          <w:rFonts w:cs="Guttman Hatzvi" w:hint="cs"/>
          <w:rtl/>
          <w:lang w:bidi="he-IL"/>
        </w:rPr>
        <w:t>.</w:t>
      </w:r>
    </w:p>
    <w:p w14:paraId="6C19A309" w14:textId="77777777" w:rsidR="00FF5803" w:rsidRPr="00FF5803" w:rsidRDefault="00FF5803" w:rsidP="00FF5803">
      <w:pPr>
        <w:pStyle w:val="ae"/>
        <w:bidi/>
        <w:rPr>
          <w:rFonts w:cs="Guttman Hatzvi"/>
          <w:rtl/>
          <w:lang w:bidi="he-IL"/>
        </w:rPr>
      </w:pPr>
    </w:p>
    <w:p w14:paraId="5B5C68EC" w14:textId="703A3B84" w:rsidR="00FF5803" w:rsidRPr="00FF5803" w:rsidRDefault="00FF5803" w:rsidP="002E2B8A">
      <w:pPr>
        <w:pStyle w:val="ae"/>
        <w:bidi/>
        <w:rPr>
          <w:rFonts w:cs="Guttman Hatzvi"/>
          <w:b/>
          <w:bCs/>
          <w:u w:val="single"/>
          <w:rtl/>
          <w:lang w:bidi="he-IL"/>
        </w:rPr>
      </w:pPr>
      <w:r w:rsidRPr="00FF5803">
        <w:rPr>
          <w:rFonts w:cs="Guttman Hatzvi"/>
          <w:b/>
          <w:bCs/>
          <w:u w:val="single"/>
          <w:rtl/>
          <w:lang w:bidi="he-IL"/>
        </w:rPr>
        <w:t>היקף המשרה:</w:t>
      </w:r>
      <w:r w:rsidRPr="002E2B8A">
        <w:rPr>
          <w:rFonts w:cs="Guttman Hatzvi" w:hint="cs"/>
          <w:b/>
          <w:bCs/>
          <w:u w:val="single"/>
          <w:rtl/>
          <w:lang w:bidi="he-IL"/>
        </w:rPr>
        <w:t xml:space="preserve"> </w:t>
      </w:r>
      <w:r w:rsidR="00EC4DE8">
        <w:rPr>
          <w:rFonts w:cs="Guttman Hatzvi" w:hint="cs"/>
          <w:b/>
          <w:bCs/>
          <w:u w:val="single"/>
          <w:rtl/>
          <w:lang w:bidi="he-IL"/>
        </w:rPr>
        <w:t>בין 50-100% משרה גמיש</w:t>
      </w:r>
    </w:p>
    <w:p w14:paraId="31D1DAE5" w14:textId="6EE2835E" w:rsidR="00FF5803" w:rsidRPr="002E2B8A" w:rsidRDefault="00FF5803" w:rsidP="002E2B8A">
      <w:pPr>
        <w:pStyle w:val="ae"/>
        <w:numPr>
          <w:ilvl w:val="0"/>
          <w:numId w:val="12"/>
        </w:numPr>
        <w:bidi/>
        <w:rPr>
          <w:rFonts w:cs="Guttman Hatzvi"/>
          <w:rtl/>
          <w:lang w:bidi="he-IL"/>
        </w:rPr>
      </w:pPr>
      <w:r w:rsidRPr="00FF5803">
        <w:rPr>
          <w:rFonts w:cs="Guttman Hatzvi"/>
          <w:rtl/>
          <w:lang w:bidi="he-IL"/>
        </w:rPr>
        <w:t>משרה בפרילנס</w:t>
      </w:r>
      <w:r>
        <w:rPr>
          <w:rFonts w:cs="Guttman Hatzvi" w:hint="cs"/>
          <w:rtl/>
          <w:lang w:bidi="he-IL"/>
        </w:rPr>
        <w:t xml:space="preserve"> דרוש חשבוניות, התחלה מיידית</w:t>
      </w:r>
      <w:r w:rsidR="00EC4DE8">
        <w:rPr>
          <w:rFonts w:cs="Guttman Hatzvi" w:hint="cs"/>
          <w:rtl/>
          <w:lang w:bidi="he-IL"/>
        </w:rPr>
        <w:t>, שכר לפי צו הרחבה</w:t>
      </w:r>
    </w:p>
    <w:p w14:paraId="72633D2D" w14:textId="0823FECC" w:rsidR="00EC4DE8" w:rsidRPr="00EC4DE8" w:rsidRDefault="002E2B8A" w:rsidP="00EC4DE8">
      <w:pPr>
        <w:pStyle w:val="ae"/>
        <w:numPr>
          <w:ilvl w:val="0"/>
          <w:numId w:val="12"/>
        </w:numPr>
        <w:bidi/>
        <w:rPr>
          <w:rFonts w:cs="Guttman Hatzvi"/>
          <w:rtl/>
          <w:lang w:bidi="he-IL"/>
        </w:rPr>
      </w:pPr>
      <w:r w:rsidRPr="002E2B8A">
        <w:rPr>
          <w:rFonts w:cs="Guttman Hatzvi" w:hint="cs"/>
          <w:rtl/>
          <w:lang w:bidi="he-IL"/>
        </w:rPr>
        <w:t>כפיפות ל</w:t>
      </w:r>
      <w:r w:rsidR="00FF5803" w:rsidRPr="00FF5803">
        <w:rPr>
          <w:rFonts w:cs="Guttman Hatzvi"/>
          <w:rtl/>
          <w:lang w:bidi="he-IL"/>
        </w:rPr>
        <w:t xml:space="preserve">מנהלת האגף לשירותים חברתיים </w:t>
      </w:r>
      <w:proofErr w:type="spellStart"/>
      <w:r w:rsidR="00FF5803" w:rsidRPr="00FF5803">
        <w:rPr>
          <w:rFonts w:cs="Guttman Hatzvi"/>
          <w:rtl/>
          <w:lang w:bidi="he-IL"/>
        </w:rPr>
        <w:t>ומדר"צ</w:t>
      </w:r>
      <w:proofErr w:type="spellEnd"/>
      <w:r w:rsidR="00FF5803" w:rsidRPr="00FF5803">
        <w:rPr>
          <w:rFonts w:cs="Guttman Hatzvi"/>
          <w:rtl/>
          <w:lang w:bidi="he-IL"/>
        </w:rPr>
        <w:t xml:space="preserve"> </w:t>
      </w:r>
      <w:proofErr w:type="spellStart"/>
      <w:r w:rsidR="00FF5803" w:rsidRPr="00FF5803">
        <w:rPr>
          <w:rFonts w:cs="Guttman Hatzvi"/>
          <w:rtl/>
          <w:lang w:bidi="he-IL"/>
        </w:rPr>
        <w:t>של"ם</w:t>
      </w:r>
      <w:proofErr w:type="spellEnd"/>
    </w:p>
    <w:p w14:paraId="44E34349" w14:textId="77777777" w:rsidR="002E2B8A" w:rsidRDefault="002E2B8A" w:rsidP="00FF5803">
      <w:pPr>
        <w:pStyle w:val="ae"/>
        <w:bidi/>
        <w:rPr>
          <w:rFonts w:cs="Guttman Hatzvi"/>
          <w:rtl/>
          <w:lang w:bidi="he-IL"/>
        </w:rPr>
      </w:pPr>
    </w:p>
    <w:p w14:paraId="563FDC7D" w14:textId="77777777" w:rsidR="002E2B8A" w:rsidRPr="002E2B8A" w:rsidRDefault="00FF5803" w:rsidP="002E2B8A">
      <w:pPr>
        <w:pStyle w:val="ae"/>
        <w:bidi/>
        <w:rPr>
          <w:rFonts w:cs="Guttman Hatzvi"/>
          <w:u w:val="single"/>
          <w:rtl/>
          <w:lang w:bidi="he-IL"/>
        </w:rPr>
      </w:pPr>
      <w:r w:rsidRPr="00FF5803">
        <w:rPr>
          <w:rFonts w:cs="Guttman Hatzvi"/>
          <w:b/>
          <w:bCs/>
          <w:u w:val="single"/>
          <w:rtl/>
          <w:lang w:bidi="he-IL"/>
        </w:rPr>
        <w:t>דרישות התפקיד:</w:t>
      </w:r>
      <w:r w:rsidRPr="00FF5803">
        <w:rPr>
          <w:rFonts w:cs="Guttman Hatzvi"/>
          <w:u w:val="single"/>
          <w:rtl/>
          <w:lang w:bidi="he-IL"/>
        </w:rPr>
        <w:t xml:space="preserve">  </w:t>
      </w:r>
    </w:p>
    <w:p w14:paraId="34585565" w14:textId="5D991ECF" w:rsidR="00FF5803" w:rsidRPr="00FF5803" w:rsidRDefault="00FF5803" w:rsidP="002E2B8A">
      <w:pPr>
        <w:pStyle w:val="ae"/>
        <w:numPr>
          <w:ilvl w:val="0"/>
          <w:numId w:val="12"/>
        </w:numPr>
        <w:bidi/>
        <w:rPr>
          <w:rFonts w:cs="Guttman Hatzvi"/>
          <w:rtl/>
          <w:lang w:bidi="he-IL"/>
        </w:rPr>
      </w:pPr>
      <w:r w:rsidRPr="00FF5803">
        <w:rPr>
          <w:rFonts w:cs="Guttman Hatzvi"/>
          <w:rtl/>
          <w:lang w:bidi="he-IL"/>
        </w:rPr>
        <w:t>תואר ראשון בעבודה סוציאלית</w:t>
      </w:r>
    </w:p>
    <w:p w14:paraId="3BD0D42A" w14:textId="77777777" w:rsidR="00FF5803" w:rsidRPr="00FF5803" w:rsidRDefault="00FF5803" w:rsidP="002E2B8A">
      <w:pPr>
        <w:pStyle w:val="ae"/>
        <w:numPr>
          <w:ilvl w:val="0"/>
          <w:numId w:val="12"/>
        </w:numPr>
        <w:bidi/>
        <w:rPr>
          <w:rFonts w:cs="Guttman Hatzvi"/>
          <w:rtl/>
          <w:lang w:bidi="he-IL"/>
        </w:rPr>
      </w:pPr>
      <w:r w:rsidRPr="00FF5803">
        <w:rPr>
          <w:rFonts w:cs="Guttman Hatzvi"/>
          <w:rtl/>
          <w:lang w:bidi="he-IL"/>
        </w:rPr>
        <w:t>רישום בפנקס העובדים הסוציאליים</w:t>
      </w:r>
    </w:p>
    <w:p w14:paraId="2E2BE35D" w14:textId="6427F061" w:rsidR="00FF5803" w:rsidRPr="00FF5803" w:rsidRDefault="00FF5803" w:rsidP="002E2B8A">
      <w:pPr>
        <w:pStyle w:val="ae"/>
        <w:numPr>
          <w:ilvl w:val="0"/>
          <w:numId w:val="12"/>
        </w:numPr>
        <w:bidi/>
        <w:rPr>
          <w:rFonts w:cs="Guttman Hatzvi"/>
          <w:rtl/>
          <w:lang w:bidi="he-IL"/>
        </w:rPr>
      </w:pPr>
      <w:r w:rsidRPr="00FF5803">
        <w:rPr>
          <w:rFonts w:cs="Guttman Hatzvi"/>
          <w:rtl/>
          <w:lang w:bidi="he-IL"/>
        </w:rPr>
        <w:t>ניסיון מוכח של עבודה של עבודה עם בני נוער</w:t>
      </w:r>
    </w:p>
    <w:p w14:paraId="3576A9F9" w14:textId="77777777" w:rsidR="00FF5803" w:rsidRDefault="00FF5803" w:rsidP="00FF5803">
      <w:pPr>
        <w:pStyle w:val="ae"/>
        <w:bidi/>
        <w:rPr>
          <w:rFonts w:cs="Guttman Hatzvi"/>
          <w:rtl/>
          <w:lang w:bidi="he-IL"/>
        </w:rPr>
      </w:pPr>
    </w:p>
    <w:p w14:paraId="18763053" w14:textId="72D2CE46" w:rsidR="00FF5803" w:rsidRPr="002E2B8A" w:rsidRDefault="00FF5803" w:rsidP="00FF5803">
      <w:pPr>
        <w:pStyle w:val="ae"/>
        <w:bidi/>
        <w:rPr>
          <w:rFonts w:cs="Guttman Hatzvi"/>
          <w:b/>
          <w:bCs/>
          <w:u w:val="single"/>
          <w:rtl/>
          <w:lang w:bidi="he-IL"/>
        </w:rPr>
      </w:pPr>
      <w:r w:rsidRPr="00FF5803">
        <w:rPr>
          <w:rFonts w:cs="Guttman Hatzvi"/>
          <w:b/>
          <w:bCs/>
          <w:u w:val="single"/>
          <w:rtl/>
          <w:lang w:bidi="he-IL"/>
        </w:rPr>
        <w:t>כישורים אישים:</w:t>
      </w:r>
    </w:p>
    <w:p w14:paraId="16C30DD6" w14:textId="35AD957A" w:rsidR="002E2B8A" w:rsidRPr="002E2B8A" w:rsidRDefault="002E2B8A" w:rsidP="002E2B8A">
      <w:pPr>
        <w:pStyle w:val="ae"/>
        <w:numPr>
          <w:ilvl w:val="0"/>
          <w:numId w:val="13"/>
        </w:numPr>
        <w:bidi/>
        <w:rPr>
          <w:rFonts w:cs="Guttman Hatzvi"/>
          <w:rtl/>
          <w:lang w:bidi="he-IL"/>
        </w:rPr>
      </w:pPr>
      <w:r w:rsidRPr="002E2B8A">
        <w:rPr>
          <w:rFonts w:cs="Guttman Hatzvi" w:hint="cs"/>
          <w:rtl/>
          <w:lang w:bidi="he-IL"/>
        </w:rPr>
        <w:t>יחסי אנוש מעולים ויכולת עבודה בצוות מגוון</w:t>
      </w:r>
    </w:p>
    <w:p w14:paraId="0B96CF1F" w14:textId="7F62BE3B" w:rsidR="002E2B8A" w:rsidRPr="002E2B8A" w:rsidRDefault="002E2B8A" w:rsidP="002E2B8A">
      <w:pPr>
        <w:pStyle w:val="ae"/>
        <w:numPr>
          <w:ilvl w:val="0"/>
          <w:numId w:val="13"/>
        </w:numPr>
        <w:bidi/>
        <w:rPr>
          <w:rFonts w:cs="Guttman Hatzvi"/>
          <w:rtl/>
          <w:lang w:bidi="he-IL"/>
        </w:rPr>
      </w:pPr>
      <w:r w:rsidRPr="002E2B8A">
        <w:rPr>
          <w:rFonts w:cs="Guttman Hatzvi" w:hint="cs"/>
          <w:rtl/>
          <w:lang w:bidi="he-IL"/>
        </w:rPr>
        <w:t>התמודדות עם לחץ ושחיקה ויכולת ניהול מצבי משבר</w:t>
      </w:r>
    </w:p>
    <w:p w14:paraId="5D21C415" w14:textId="3F2372D7" w:rsidR="002E2B8A" w:rsidRPr="002E2B8A" w:rsidRDefault="002E2B8A" w:rsidP="002E2B8A">
      <w:pPr>
        <w:pStyle w:val="ae"/>
        <w:numPr>
          <w:ilvl w:val="0"/>
          <w:numId w:val="13"/>
        </w:numPr>
        <w:bidi/>
        <w:rPr>
          <w:rFonts w:cs="Guttman Hatzvi"/>
          <w:rtl/>
          <w:lang w:bidi="he-IL"/>
        </w:rPr>
      </w:pPr>
      <w:r w:rsidRPr="002E2B8A">
        <w:rPr>
          <w:rFonts w:cs="Guttman Hatzvi" w:hint="cs"/>
          <w:rtl/>
          <w:lang w:bidi="he-IL"/>
        </w:rPr>
        <w:t>נכונות לעבוד מחוץ לשעות העבודה הרגילות כולל יום אחד לפחות עבודה עד הערב</w:t>
      </w:r>
    </w:p>
    <w:p w14:paraId="781D38AF" w14:textId="6138B4D6" w:rsidR="002E2B8A" w:rsidRPr="002E2B8A" w:rsidRDefault="002E2B8A" w:rsidP="002E2B8A">
      <w:pPr>
        <w:pStyle w:val="ae"/>
        <w:numPr>
          <w:ilvl w:val="0"/>
          <w:numId w:val="13"/>
        </w:numPr>
        <w:bidi/>
        <w:rPr>
          <w:rFonts w:cs="Guttman Hatzvi"/>
          <w:rtl/>
          <w:lang w:bidi="he-IL"/>
        </w:rPr>
      </w:pPr>
      <w:r w:rsidRPr="002E2B8A">
        <w:rPr>
          <w:rFonts w:cs="Guttman Hatzvi" w:hint="cs"/>
          <w:rtl/>
          <w:lang w:bidi="he-IL"/>
        </w:rPr>
        <w:t>ניידות חובה</w:t>
      </w:r>
    </w:p>
    <w:p w14:paraId="247D9044" w14:textId="09EB48EE" w:rsidR="002E2B8A" w:rsidRDefault="002E2B8A" w:rsidP="002E2B8A">
      <w:pPr>
        <w:pStyle w:val="ae"/>
        <w:numPr>
          <w:ilvl w:val="0"/>
          <w:numId w:val="13"/>
        </w:numPr>
        <w:bidi/>
        <w:rPr>
          <w:rFonts w:cs="Guttman Hatzvi"/>
          <w:rtl/>
          <w:lang w:bidi="he-IL"/>
        </w:rPr>
      </w:pPr>
      <w:r w:rsidRPr="002E2B8A">
        <w:rPr>
          <w:rFonts w:cs="Guttman Hatzvi" w:hint="cs"/>
          <w:rtl/>
          <w:lang w:bidi="he-IL"/>
        </w:rPr>
        <w:t>בעלת יוזמה ותושייה, יצירתיות, רגישות והכלה ויכולת יצירה קשר מעולה !</w:t>
      </w:r>
    </w:p>
    <w:p w14:paraId="0EE690BD" w14:textId="77777777" w:rsidR="002E2B8A" w:rsidRDefault="002E2B8A" w:rsidP="002E2B8A">
      <w:pPr>
        <w:pStyle w:val="ae"/>
        <w:bidi/>
        <w:ind w:left="720"/>
        <w:rPr>
          <w:rFonts w:cs="Guttman Hatzvi"/>
          <w:lang w:bidi="he-IL"/>
        </w:rPr>
      </w:pPr>
    </w:p>
    <w:p w14:paraId="57E33F13" w14:textId="3B177B6B" w:rsidR="002E2B8A" w:rsidRPr="002E2B8A" w:rsidRDefault="002E2B8A" w:rsidP="002E2B8A">
      <w:pPr>
        <w:pStyle w:val="ae"/>
        <w:bidi/>
        <w:ind w:left="720"/>
        <w:rPr>
          <w:rFonts w:cs="Guttman Hatzvi"/>
          <w:szCs w:val="24"/>
          <w:rtl/>
          <w:lang w:bidi="he-IL"/>
        </w:rPr>
      </w:pPr>
      <w:r w:rsidRPr="002E2B8A">
        <w:rPr>
          <w:rFonts w:cs="Guttman Hatzvi" w:hint="cs"/>
          <w:szCs w:val="24"/>
          <w:rtl/>
          <w:lang w:bidi="he-IL"/>
        </w:rPr>
        <w:t>קורות חיים יש להגיש לגברת ורד ברדוגו לוי</w:t>
      </w:r>
    </w:p>
    <w:p w14:paraId="42F72AB2" w14:textId="65C4475E" w:rsidR="002E2B8A" w:rsidRPr="002E2B8A" w:rsidRDefault="002E2B8A" w:rsidP="002E2B8A">
      <w:pPr>
        <w:pStyle w:val="ae"/>
        <w:bidi/>
        <w:ind w:left="720"/>
        <w:rPr>
          <w:rFonts w:cs="Guttman Hatzvi"/>
          <w:szCs w:val="24"/>
          <w:rtl/>
          <w:lang w:bidi="he-IL"/>
        </w:rPr>
      </w:pPr>
      <w:r w:rsidRPr="002E2B8A">
        <w:rPr>
          <w:rFonts w:cs="Guttman Hatzvi" w:hint="cs"/>
          <w:szCs w:val="24"/>
          <w:rtl/>
          <w:lang w:bidi="he-IL"/>
        </w:rPr>
        <w:t>מנהלת היחידה לטיפול בנערה</w:t>
      </w:r>
    </w:p>
    <w:p w14:paraId="3DA89A50" w14:textId="0677C043" w:rsidR="002E2B8A" w:rsidRPr="002E2B8A" w:rsidRDefault="002E2B8A" w:rsidP="002E2B8A">
      <w:pPr>
        <w:pStyle w:val="ae"/>
        <w:bidi/>
        <w:ind w:left="720"/>
        <w:rPr>
          <w:rFonts w:cs="Guttman Hatzvi"/>
          <w:szCs w:val="24"/>
          <w:lang w:bidi="he-IL"/>
        </w:rPr>
      </w:pPr>
      <w:r w:rsidRPr="002E2B8A">
        <w:rPr>
          <w:rFonts w:cs="Guttman Hatzvi"/>
          <w:szCs w:val="24"/>
          <w:lang w:bidi="he-IL"/>
        </w:rPr>
        <w:t>Bvered1986@gmail.com</w:t>
      </w:r>
    </w:p>
    <w:p w14:paraId="20A398A3" w14:textId="77777777" w:rsidR="002E2B8A" w:rsidRPr="00FF5803" w:rsidRDefault="002E2B8A" w:rsidP="002E2B8A">
      <w:pPr>
        <w:pStyle w:val="ae"/>
        <w:bidi/>
        <w:rPr>
          <w:rFonts w:cs="Guttman Hatzvi"/>
          <w:rtl/>
          <w:lang w:bidi="he-IL"/>
        </w:rPr>
      </w:pPr>
    </w:p>
    <w:p w14:paraId="31D89FDB" w14:textId="0FD0EA20" w:rsidR="000F7122" w:rsidRPr="00FF5803" w:rsidRDefault="000F7122" w:rsidP="00FF5803">
      <w:pPr>
        <w:pStyle w:val="ad"/>
        <w:jc w:val="right"/>
        <w:rPr>
          <w:rFonts w:cs="Guttman Hatzvi"/>
        </w:rPr>
      </w:pPr>
    </w:p>
    <w:sectPr w:rsidR="000F7122" w:rsidRPr="00FF5803" w:rsidSect="003068CE">
      <w:head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8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75ED4" w14:textId="77777777" w:rsidR="00F05D47" w:rsidRDefault="00F05D47">
      <w:pPr>
        <w:spacing w:after="0" w:line="240" w:lineRule="auto"/>
      </w:pPr>
      <w:r>
        <w:separator/>
      </w:r>
    </w:p>
    <w:p w14:paraId="53EDDB55" w14:textId="77777777" w:rsidR="00F05D47" w:rsidRDefault="00F05D47"/>
  </w:endnote>
  <w:endnote w:type="continuationSeparator" w:id="0">
    <w:p w14:paraId="26C5C2E5" w14:textId="77777777" w:rsidR="00F05D47" w:rsidRDefault="00F05D47">
      <w:pPr>
        <w:spacing w:after="0" w:line="240" w:lineRule="auto"/>
      </w:pPr>
      <w:r>
        <w:continuationSeparator/>
      </w:r>
    </w:p>
    <w:p w14:paraId="0BD2929A" w14:textId="77777777" w:rsidR="00F05D47" w:rsidRDefault="00F05D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8F21" w14:textId="77777777" w:rsidR="00752FC4" w:rsidRDefault="00752FC4" w:rsidP="00752FC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79A80" w14:textId="77777777" w:rsidR="00F05D47" w:rsidRDefault="00F05D47">
      <w:pPr>
        <w:spacing w:after="0" w:line="240" w:lineRule="auto"/>
      </w:pPr>
      <w:r>
        <w:separator/>
      </w:r>
    </w:p>
    <w:p w14:paraId="6E5EFB3C" w14:textId="77777777" w:rsidR="00F05D47" w:rsidRDefault="00F05D47"/>
  </w:footnote>
  <w:footnote w:type="continuationSeparator" w:id="0">
    <w:p w14:paraId="426F4D05" w14:textId="77777777" w:rsidR="00F05D47" w:rsidRDefault="00F05D47">
      <w:pPr>
        <w:spacing w:after="0" w:line="240" w:lineRule="auto"/>
      </w:pPr>
      <w:r>
        <w:continuationSeparator/>
      </w:r>
    </w:p>
    <w:p w14:paraId="42EA9979" w14:textId="77777777" w:rsidR="00F05D47" w:rsidRDefault="00F05D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8EED9" w14:textId="77777777" w:rsidR="001B4EEF" w:rsidRPr="004E63AD" w:rsidRDefault="00D56B94" w:rsidP="004E63AD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939650" wp14:editId="1EFA3AE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2400" cy="10061575"/>
              <wp:effectExtent l="0" t="0" r="0" b="0"/>
              <wp:wrapNone/>
              <wp:docPr id="12" name="Group 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61575"/>
                        <a:chOff x="0" y="0"/>
                        <a:chExt cx="7772400" cy="10061575"/>
                      </a:xfrm>
                    </wpg:grpSpPr>
                    <wps:wsp>
                      <wps:cNvPr id="9" name="Freeform: Shape 4"/>
                      <wps:cNvSpPr>
                        <a:spLocks/>
                      </wps:cNvSpPr>
                      <wps:spPr bwMode="auto">
                        <a:xfrm>
                          <a:off x="0" y="7658100"/>
                          <a:ext cx="6423660" cy="2396490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4">
                        <a:extLst>
                          <a:ext uri="{FF2B5EF4-FFF2-40B4-BE49-F238E27FC236}">
                            <a16:creationId xmlns:a16="http://schemas.microsoft.com/office/drawing/2014/main" id="{C3EB9734-3C10-4C7B-AD18-95F24EB8F729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7894320"/>
                          <a:ext cx="6251208" cy="216044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: Shape 5"/>
                      <wps:cNvSpPr>
                        <a:spLocks/>
                      </wps:cNvSpPr>
                      <wps:spPr bwMode="auto">
                        <a:xfrm>
                          <a:off x="1653540" y="7627620"/>
                          <a:ext cx="6118860" cy="243395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reeform: Shape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3970020" cy="1600200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: Shape 3">
                        <a:extLst>
                          <a:ext uri="{FF2B5EF4-FFF2-40B4-BE49-F238E27FC236}">
                            <a16:creationId xmlns:a16="http://schemas.microsoft.com/office/drawing/2014/main" id="{D99D504B-609A-4FC2-B752-1A2D3565C2E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7620" y="0"/>
                          <a:ext cx="3589746" cy="1345708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5">
                        <a:extLst>
                          <a:ext uri="{FF2B5EF4-FFF2-40B4-BE49-F238E27FC236}">
                            <a16:creationId xmlns:a16="http://schemas.microsoft.com/office/drawing/2014/main" id="{6386F3A9-0A67-4D5E-AF52-3A5F18A9E32C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1813560" y="7886700"/>
                          <a:ext cx="5958840" cy="2174875"/>
                        </a:xfrm>
                        <a:custGeom>
                          <a:avLst/>
                          <a:gdLst>
                            <a:gd name="connsiteX0" fmla="*/ 5070508 w 5958975"/>
                            <a:gd name="connsiteY0" fmla="*/ 187 h 2175217"/>
                            <a:gd name="connsiteX1" fmla="*/ 5559729 w 5958975"/>
                            <a:gd name="connsiteY1" fmla="*/ 56662 h 2175217"/>
                            <a:gd name="connsiteX2" fmla="*/ 5958975 w 5958975"/>
                            <a:gd name="connsiteY2" fmla="*/ 162121 h 2175217"/>
                            <a:gd name="connsiteX3" fmla="*/ 5958975 w 5958975"/>
                            <a:gd name="connsiteY3" fmla="*/ 2175217 h 2175217"/>
                            <a:gd name="connsiteX4" fmla="*/ 0 w 5958975"/>
                            <a:gd name="connsiteY4" fmla="*/ 2175217 h 2175217"/>
                            <a:gd name="connsiteX5" fmla="*/ 32739 w 5958975"/>
                            <a:gd name="connsiteY5" fmla="*/ 2137811 h 2175217"/>
                            <a:gd name="connsiteX6" fmla="*/ 645924 w 5958975"/>
                            <a:gd name="connsiteY6" fmla="*/ 1437217 h 2175217"/>
                            <a:gd name="connsiteX7" fmla="*/ 2212199 w 5958975"/>
                            <a:gd name="connsiteY7" fmla="*/ 1111252 h 2175217"/>
                            <a:gd name="connsiteX8" fmla="*/ 3855253 w 5958975"/>
                            <a:gd name="connsiteY8" fmla="*/ 679829 h 2175217"/>
                            <a:gd name="connsiteX9" fmla="*/ 3962742 w 5958975"/>
                            <a:gd name="connsiteY9" fmla="*/ 497672 h 2175217"/>
                            <a:gd name="connsiteX10" fmla="*/ 5070508 w 5958975"/>
                            <a:gd name="connsiteY10" fmla="*/ 187 h 21752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5958975" h="2175217">
                              <a:moveTo>
                                <a:pt x="5070508" y="187"/>
                              </a:moveTo>
                              <a:cubicBezTo>
                                <a:pt x="5232462" y="-2060"/>
                                <a:pt x="5398495" y="15916"/>
                                <a:pt x="5559729" y="56662"/>
                              </a:cubicBezTo>
                              <a:cubicBezTo>
                                <a:pt x="5559729" y="56662"/>
                                <a:pt x="5559729" y="56662"/>
                                <a:pt x="5958975" y="162121"/>
                              </a:cubicBezTo>
                              <a:lnTo>
                                <a:pt x="5958975" y="2175217"/>
                              </a:lnTo>
                              <a:lnTo>
                                <a:pt x="0" y="2175217"/>
                              </a:lnTo>
                              <a:lnTo>
                                <a:pt x="32739" y="2137811"/>
                              </a:lnTo>
                              <a:cubicBezTo>
                                <a:pt x="203550" y="1942651"/>
                                <a:pt x="405992" y="1711351"/>
                                <a:pt x="645924" y="1437217"/>
                              </a:cubicBezTo>
                              <a:cubicBezTo>
                                <a:pt x="937681" y="1092078"/>
                                <a:pt x="1628685" y="948270"/>
                                <a:pt x="2212199" y="1111252"/>
                              </a:cubicBezTo>
                              <a:cubicBezTo>
                                <a:pt x="2857136" y="1293409"/>
                                <a:pt x="3609562" y="1092078"/>
                                <a:pt x="3855253" y="679829"/>
                              </a:cubicBezTo>
                              <a:cubicBezTo>
                                <a:pt x="3855253" y="679829"/>
                                <a:pt x="3855253" y="679829"/>
                                <a:pt x="3962742" y="497672"/>
                              </a:cubicBezTo>
                              <a:cubicBezTo>
                                <a:pt x="4135493" y="195676"/>
                                <a:pt x="4584646" y="6928"/>
                                <a:pt x="5070508" y="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: Shape 6"/>
                      <wps:cNvSpPr>
                        <a:spLocks/>
                      </wps:cNvSpPr>
                      <wps:spPr bwMode="auto">
                        <a:xfrm>
                          <a:off x="0" y="8359140"/>
                          <a:ext cx="6522720" cy="1615440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6">
                        <a:extLst>
                          <a:ext uri="{FF2B5EF4-FFF2-40B4-BE49-F238E27FC236}">
                            <a16:creationId xmlns:a16="http://schemas.microsoft.com/office/drawing/2014/main" id="{817974E8-241C-401F-AE08-98B7C1E7C10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8602980"/>
                          <a:ext cx="6454140" cy="1453515"/>
                        </a:xfrm>
                        <a:custGeom>
                          <a:avLst/>
                          <a:gdLst>
                            <a:gd name="connsiteX0" fmla="*/ 744434 w 6454325"/>
                            <a:gd name="connsiteY0" fmla="*/ 213 h 1454138"/>
                            <a:gd name="connsiteX1" fmla="*/ 2150775 w 6454325"/>
                            <a:gd name="connsiteY1" fmla="*/ 538907 h 1454138"/>
                            <a:gd name="connsiteX2" fmla="*/ 3041810 w 6454325"/>
                            <a:gd name="connsiteY2" fmla="*/ 749894 h 1454138"/>
                            <a:gd name="connsiteX3" fmla="*/ 3180074 w 6454325"/>
                            <a:gd name="connsiteY3" fmla="*/ 721123 h 1454138"/>
                            <a:gd name="connsiteX4" fmla="*/ 4101834 w 6454325"/>
                            <a:gd name="connsiteY4" fmla="*/ 1008834 h 1454138"/>
                            <a:gd name="connsiteX5" fmla="*/ 5100408 w 6454325"/>
                            <a:gd name="connsiteY5" fmla="*/ 1277364 h 1454138"/>
                            <a:gd name="connsiteX6" fmla="*/ 5438387 w 6454325"/>
                            <a:gd name="connsiteY6" fmla="*/ 1171870 h 1454138"/>
                            <a:gd name="connsiteX7" fmla="*/ 6390873 w 6454325"/>
                            <a:gd name="connsiteY7" fmla="*/ 1373267 h 1454138"/>
                            <a:gd name="connsiteX8" fmla="*/ 6436961 w 6454325"/>
                            <a:gd name="connsiteY8" fmla="*/ 1432008 h 1454138"/>
                            <a:gd name="connsiteX9" fmla="*/ 6454325 w 6454325"/>
                            <a:gd name="connsiteY9" fmla="*/ 1454138 h 1454138"/>
                            <a:gd name="connsiteX10" fmla="*/ 0 w 6454325"/>
                            <a:gd name="connsiteY10" fmla="*/ 1454138 h 1454138"/>
                            <a:gd name="connsiteX11" fmla="*/ 0 w 6454325"/>
                            <a:gd name="connsiteY11" fmla="*/ 1417060 h 1454138"/>
                            <a:gd name="connsiteX12" fmla="*/ 0 w 6454325"/>
                            <a:gd name="connsiteY12" fmla="*/ 97751 h 1454138"/>
                            <a:gd name="connsiteX13" fmla="*/ 337979 w 6454325"/>
                            <a:gd name="connsiteY13" fmla="*/ 40209 h 1454138"/>
                            <a:gd name="connsiteX14" fmla="*/ 744434 w 6454325"/>
                            <a:gd name="connsiteY14" fmla="*/ 213 h 14541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6454325" h="1454138">
                              <a:moveTo>
                                <a:pt x="744434" y="213"/>
                              </a:moveTo>
                              <a:cubicBezTo>
                                <a:pt x="1327732" y="-7518"/>
                                <a:pt x="1876167" y="196052"/>
                                <a:pt x="2150775" y="538907"/>
                              </a:cubicBezTo>
                              <a:cubicBezTo>
                                <a:pt x="2319764" y="740304"/>
                                <a:pt x="2703831" y="836208"/>
                                <a:pt x="3041810" y="749894"/>
                              </a:cubicBezTo>
                              <a:cubicBezTo>
                                <a:pt x="3041810" y="749894"/>
                                <a:pt x="3041810" y="749894"/>
                                <a:pt x="3180074" y="721123"/>
                              </a:cubicBezTo>
                              <a:cubicBezTo>
                                <a:pt x="3564141" y="625220"/>
                                <a:pt x="3994296" y="759485"/>
                                <a:pt x="4101834" y="1008834"/>
                              </a:cubicBezTo>
                              <a:cubicBezTo>
                                <a:pt x="4224736" y="1267773"/>
                                <a:pt x="4700979" y="1402038"/>
                                <a:pt x="5100408" y="1277364"/>
                              </a:cubicBezTo>
                              <a:cubicBezTo>
                                <a:pt x="5100408" y="1277364"/>
                                <a:pt x="5100408" y="1277364"/>
                                <a:pt x="5438387" y="1171870"/>
                              </a:cubicBezTo>
                              <a:cubicBezTo>
                                <a:pt x="5791729" y="1056786"/>
                                <a:pt x="6221884" y="1152689"/>
                                <a:pt x="6390873" y="1373267"/>
                              </a:cubicBezTo>
                              <a:cubicBezTo>
                                <a:pt x="6390873" y="1373267"/>
                                <a:pt x="6390873" y="1373267"/>
                                <a:pt x="6436961" y="1432008"/>
                              </a:cubicBezTo>
                              <a:lnTo>
                                <a:pt x="6454325" y="1454138"/>
                              </a:lnTo>
                              <a:lnTo>
                                <a:pt x="0" y="1454138"/>
                              </a:lnTo>
                              <a:lnTo>
                                <a:pt x="0" y="1417060"/>
                              </a:lnTo>
                              <a:cubicBezTo>
                                <a:pt x="0" y="1161380"/>
                                <a:pt x="0" y="752292"/>
                                <a:pt x="0" y="97751"/>
                              </a:cubicBezTo>
                              <a:cubicBezTo>
                                <a:pt x="0" y="97751"/>
                                <a:pt x="0" y="97751"/>
                                <a:pt x="337979" y="40209"/>
                              </a:cubicBezTo>
                              <a:cubicBezTo>
                                <a:pt x="473363" y="15034"/>
                                <a:pt x="609826" y="1997"/>
                                <a:pt x="744434" y="213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C10ABCF" id="Group 12" o:spid="_x0000_s1026" alt="decorative elements" style="position:absolute;margin-left:0;margin-top:0;width:612pt;height:792.25pt;z-index:251662336;mso-width-percent:1000;mso-height-percent:1000;mso-position-horizontal:center;mso-position-horizontal-relative:page;mso-position-vertical:center;mso-position-vertical-relative:page;mso-width-percent:1000;mso-height-percent:1000" coordsize="77724,100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">
              <v:shape id="Freeform: Shape 4" o:spid="_x0000_s1027" style="position:absolute;top:76581;width:64236;height:2396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0f3344 [3204]" stroked="f">
                <v:path arrowok="t" o:connecttype="custom" o:connectlocs="1206372,663;2265462,535438;3187926,801213;3337148,748059;4327440,1173301;5127813,1641068;5439824,1609176;6185934,1949369;6409819,2370459;6423660,2396490;0,2396490;0,333447;624020,99563;1206372,663" o:connectangles="0,0,0,0,0,0,0,0,0,0,0,0,0,0"/>
              </v:shape>
              <v:shape id="Freeform: Shape 4" o:spid="_x0000_s1028" style="position:absolute;top:78943;width:62512;height:21604;visibility:visible;mso-wrap-style:square;v-text-anchor:top" coordsize="6251208,216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fcea10 [3207]" stroked="f">
                <v:path arrowok="t" o:connecttype="custom" o:connectlocs="1173985,598;2204643,482700;3102342,722298;3247558,674379;4211264,1057737;4990150,1479431;5293784,1450680;6019864,1757366;6237739,2136981;6251208,2160448;0,2160448;0,300604;607267,89757;1173985,598" o:connectangles="0,0,0,0,0,0,0,0,0,0,0,0,0,0"/>
              </v:shape>
              <v:shape id="Freeform: Shape 5" o:spid="_x0000_s1029" style="position:absolute;left:16535;top:76276;width:61189;height:24339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0f3344 [3204]" stroked="f">
                <v:path arrowok="t" o:connecttype="custom" o:connectlocs="5206555,209;5708902,63402;6118860,181405;6118860,2433955;0,2433955;33617,2392100;663255,1608171;2271554,1243433;3958693,760693;4069066,556869;5206555,209" o:connectangles="0,0,0,0,0,0,0,0,0,0,0"/>
              </v:shape>
              <v:shape id="Freeform: Shape 3" o:spid="_x0000_s1030" style="position:absolute;width:39700;height:16002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" path="m,l3589746,,3455255,28500v-374112,91872,-684912,271080,-830720,516073c2624535,544573,2624535,544573,2486402,762345,2194787,1234183,1304594,1470102,506489,1279552v,,,,-506489,-117960l,xe" fillcolor="#0f3344 [3204]" stroked="f">
                <v:path arrowok="t" o:connecttype="custom" o:connectlocs="0,0;3970020,0;3821282,33890;2902561,647559;2749795,906515;560143,1521533;0,1381265;0,0" o:connectangles="0,0,0,0,0,0,0,0"/>
              </v:shape>
              <v:shape id="Freeform: Shape 3" o:spid="_x0000_s1031" style="position:absolute;left:76;width:35897;height:13457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" path="m,l3589746,,3455255,28500v-374112,91872,-684912,271080,-830720,516073c2624535,544573,2624535,544573,2486402,762345,2194787,1234183,1304594,1470102,506489,1279552v,,,,-506489,-117960l,xe" fillcolor="#e5d8ea [3205]" stroked="f">
                <v:path arrowok="t" o:connecttype="custom" o:connectlocs="0,0;3589746,0;3455255,28500;2624535,544573;2486402,762345;506489,1279552;0,1161592;0,0" o:connectangles="0,0,0,0,0,0,0,0"/>
              </v:shape>
              <v:shape id="Freeform: Shape 5" o:spid="_x0000_s1032" style="position:absolute;left:18135;top:78867;width:59589;height:21748;visibility:visible;mso-wrap-style:square;v-text-anchor:top" coordsize="5958975,2175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" path="m5070508,187v161954,-2247,327987,15729,489221,56475c5559729,56662,5559729,56662,5958975,162121r,2013096l,2175217r32739,-37406c203550,1942651,405992,1711351,645924,1437217,937681,1092078,1628685,948270,2212199,1111252v644937,182157,1397363,-19174,1643054,-431423c3855253,679829,3855253,679829,3962742,497672,4135493,195676,4584646,6928,5070508,187xe" fillcolor="#e5d8ea [3205]" stroked="f">
                <v:path arrowok="t" o:connecttype="custom" o:connectlocs="5070393,187;5559603,56653;5958840,162096;5958840,2174875;0,2174875;32738,2137475;645909,1436991;2212149,1111077;3855166,679722;3962652,497594;5070393,187" o:connectangles="0,0,0,0,0,0,0,0,0,0,0"/>
              </v:shape>
              <v:shape id="Freeform: Shape 6" o:spid="_x0000_s1033" style="position:absolute;top:83591;width:65227;height:16154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0f3344 [3204]" stroked="f">
                <v:path arrowok="t" o:connecttype="custom" o:connectlocs="752323,237;2173566,598686;3074043,833077;3213773,801114;4145300,1120740;5154456,1419057;5496016,1301861;6458596,1525598;6505172,1590855;6522720,1615440;0,1615440;0,1574249;0,108594;341560,44669;752323,237" o:connectangles="0,0,0,0,0,0,0,0,0,0,0,0,0,0,0"/>
              </v:shape>
              <v:shape id="Freeform: Shape 6" o:spid="_x0000_s1034" style="position:absolute;top:86029;width:64541;height:14535;visibility:visible;mso-wrap-style:square;v-text-anchor:top" coordsize="6454325,1454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" path="m744434,213v583298,-7731,1131733,195839,1406341,538694c2319764,740304,2703831,836208,3041810,749894v,,,,138264,-28771c3564141,625220,3994296,759485,4101834,1008834v122902,258939,599145,393204,998574,268530c5100408,1277364,5100408,1277364,5438387,1171870v353342,-115084,783497,-19181,952486,201397c6390873,1373267,6390873,1373267,6436961,1432008r17364,22130l,1454138r,-37078c,1161380,,752292,,97751v,,,,337979,-57542c473363,15034,609826,1997,744434,213xe" fillcolor="#f8c4d7 [3206]" stroked="f">
                <v:path arrowok="t" o:connecttype="custom" o:connectlocs="744413,213;2150713,538676;3041723,749573;3179983,720814;4101716,1008402;5100262,1276817;5438231,1171368;6390690,1372679;6436776,1431394;6454140,1453515;0,1453515;0,1416453;0,97709;337969,40192;744413,213" o:connectangles="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1465" w14:textId="77777777" w:rsidR="009468D3" w:rsidRDefault="00CB0809">
    <w:pPr>
      <w:pStyle w:val="a5"/>
    </w:pPr>
    <w:r>
      <w:rPr>
        <w:noProof/>
      </w:rPr>
      <mc:AlternateContent>
        <mc:Choice Requires="wpg">
          <w:drawing>
            <wp:inline distT="0" distB="0" distL="0" distR="0" wp14:anchorId="00B28078" wp14:editId="5AF7392F">
              <wp:extent cx="7782130" cy="10065662"/>
              <wp:effectExtent l="0" t="0" r="9525" b="0"/>
              <wp:docPr id="1" name="Group 1" descr="decorative elements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30F6435" id="Group 1" o:spid="_x0000_s1026" alt="decorative elements" style="width:612.75pt;height:792.55pt;mso-position-horizontal-relative:char;mso-position-vertical-relative:line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e5d8ea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whit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f8c4d7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e5d8ea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f8c4d7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fcea10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white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0f3344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E4D33"/>
    <w:multiLevelType w:val="hybridMultilevel"/>
    <w:tmpl w:val="456CA44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B556A"/>
    <w:multiLevelType w:val="hybridMultilevel"/>
    <w:tmpl w:val="9D4E68F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224F5"/>
    <w:multiLevelType w:val="hybridMultilevel"/>
    <w:tmpl w:val="7E1A19B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595404">
    <w:abstractNumId w:val="9"/>
  </w:num>
  <w:num w:numId="2" w16cid:durableId="414059331">
    <w:abstractNumId w:val="7"/>
  </w:num>
  <w:num w:numId="3" w16cid:durableId="541983579">
    <w:abstractNumId w:val="6"/>
  </w:num>
  <w:num w:numId="4" w16cid:durableId="865868352">
    <w:abstractNumId w:val="5"/>
  </w:num>
  <w:num w:numId="5" w16cid:durableId="1594360574">
    <w:abstractNumId w:val="4"/>
  </w:num>
  <w:num w:numId="6" w16cid:durableId="88938975">
    <w:abstractNumId w:val="8"/>
  </w:num>
  <w:num w:numId="7" w16cid:durableId="1101989272">
    <w:abstractNumId w:val="3"/>
  </w:num>
  <w:num w:numId="8" w16cid:durableId="1228105085">
    <w:abstractNumId w:val="2"/>
  </w:num>
  <w:num w:numId="9" w16cid:durableId="103765892">
    <w:abstractNumId w:val="1"/>
  </w:num>
  <w:num w:numId="10" w16cid:durableId="1076628100">
    <w:abstractNumId w:val="0"/>
  </w:num>
  <w:num w:numId="11" w16cid:durableId="1591424407">
    <w:abstractNumId w:val="11"/>
  </w:num>
  <w:num w:numId="12" w16cid:durableId="1203327372">
    <w:abstractNumId w:val="12"/>
  </w:num>
  <w:num w:numId="13" w16cid:durableId="250627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03"/>
    <w:rsid w:val="000115CE"/>
    <w:rsid w:val="000828F4"/>
    <w:rsid w:val="000F51EC"/>
    <w:rsid w:val="000F7122"/>
    <w:rsid w:val="00107C8E"/>
    <w:rsid w:val="00181E91"/>
    <w:rsid w:val="001B4EEF"/>
    <w:rsid w:val="001B689C"/>
    <w:rsid w:val="00200635"/>
    <w:rsid w:val="00254E0D"/>
    <w:rsid w:val="002A0A1B"/>
    <w:rsid w:val="002E2B8A"/>
    <w:rsid w:val="003068CE"/>
    <w:rsid w:val="00342229"/>
    <w:rsid w:val="0038000D"/>
    <w:rsid w:val="00385ACF"/>
    <w:rsid w:val="00410197"/>
    <w:rsid w:val="00477474"/>
    <w:rsid w:val="00480B7F"/>
    <w:rsid w:val="004A1893"/>
    <w:rsid w:val="004C4A44"/>
    <w:rsid w:val="004E63AD"/>
    <w:rsid w:val="004F28F0"/>
    <w:rsid w:val="005125BB"/>
    <w:rsid w:val="005264AB"/>
    <w:rsid w:val="00537F9C"/>
    <w:rsid w:val="00572222"/>
    <w:rsid w:val="00574185"/>
    <w:rsid w:val="005B5235"/>
    <w:rsid w:val="005D3DA6"/>
    <w:rsid w:val="00666298"/>
    <w:rsid w:val="00744EA9"/>
    <w:rsid w:val="00752FC4"/>
    <w:rsid w:val="00757E9C"/>
    <w:rsid w:val="007B4C91"/>
    <w:rsid w:val="007D70F7"/>
    <w:rsid w:val="007F65C0"/>
    <w:rsid w:val="00830C5F"/>
    <w:rsid w:val="008340C6"/>
    <w:rsid w:val="00834A33"/>
    <w:rsid w:val="00896EE1"/>
    <w:rsid w:val="008C1482"/>
    <w:rsid w:val="008D0AA7"/>
    <w:rsid w:val="008E172E"/>
    <w:rsid w:val="00912A0A"/>
    <w:rsid w:val="009468D3"/>
    <w:rsid w:val="009B40D3"/>
    <w:rsid w:val="00A12256"/>
    <w:rsid w:val="00A17117"/>
    <w:rsid w:val="00A763AE"/>
    <w:rsid w:val="00B57387"/>
    <w:rsid w:val="00B63133"/>
    <w:rsid w:val="00BC0F0A"/>
    <w:rsid w:val="00C11980"/>
    <w:rsid w:val="00C46CD6"/>
    <w:rsid w:val="00CB0809"/>
    <w:rsid w:val="00CC57A1"/>
    <w:rsid w:val="00D04123"/>
    <w:rsid w:val="00D06525"/>
    <w:rsid w:val="00D149F1"/>
    <w:rsid w:val="00D36106"/>
    <w:rsid w:val="00D56B94"/>
    <w:rsid w:val="00DA568F"/>
    <w:rsid w:val="00DC7840"/>
    <w:rsid w:val="00EC4DE8"/>
    <w:rsid w:val="00F05D47"/>
    <w:rsid w:val="00F1217C"/>
    <w:rsid w:val="00F71D73"/>
    <w:rsid w:val="00F763B1"/>
    <w:rsid w:val="00F90A6A"/>
    <w:rsid w:val="00FA402E"/>
    <w:rsid w:val="00FB49C2"/>
    <w:rsid w:val="00FE1448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34E8A"/>
  <w15:chartTrackingRefBased/>
  <w15:docId w15:val="{0E87E60D-3A4A-4524-A1C2-52D11216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56B94"/>
    <w:rPr>
      <w:color w:val="auto"/>
      <w:sz w:val="24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1921" w:themeColor="accent1" w:themeShade="7F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2632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B2632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71921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1921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כותרת עליונה תו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7F4F92" w:themeColor="accent2" w:themeShade="80"/>
    </w:rPr>
  </w:style>
  <w:style w:type="character" w:customStyle="1" w:styleId="a8">
    <w:name w:val="כותרת תחתונה תו"/>
    <w:basedOn w:val="a2"/>
    <w:link w:val="a7"/>
    <w:uiPriority w:val="99"/>
    <w:semiHidden/>
    <w:rsid w:val="00254E0D"/>
    <w:rPr>
      <w:rFonts w:asciiTheme="majorHAnsi" w:hAnsiTheme="majorHAnsi"/>
      <w:color w:val="7F4F92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BFBFBF" w:themeColor="accent5" w:themeShade="BF"/>
      <w:sz w:val="22"/>
    </w:rPr>
  </w:style>
  <w:style w:type="paragraph" w:customStyle="1" w:styleId="ContactInfo">
    <w:name w:val="Contact Info"/>
    <w:basedOn w:val="a1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aa">
    <w:name w:val="Date"/>
    <w:basedOn w:val="a1"/>
    <w:next w:val="ab"/>
    <w:link w:val="ac"/>
    <w:uiPriority w:val="4"/>
    <w:unhideWhenUsed/>
    <w:qFormat/>
    <w:rsid w:val="003068CE"/>
    <w:pPr>
      <w:spacing w:before="480" w:after="600"/>
    </w:pPr>
  </w:style>
  <w:style w:type="character" w:customStyle="1" w:styleId="ac">
    <w:name w:val="תאריך תו"/>
    <w:basedOn w:val="a2"/>
    <w:link w:val="aa"/>
    <w:uiPriority w:val="4"/>
    <w:rsid w:val="003068CE"/>
    <w:rPr>
      <w:color w:val="FFFFFF" w:themeColor="background1"/>
      <w:sz w:val="24"/>
    </w:rPr>
  </w:style>
  <w:style w:type="paragraph" w:styleId="ad">
    <w:name w:val="Closing"/>
    <w:basedOn w:val="a1"/>
    <w:next w:val="ae"/>
    <w:link w:val="af"/>
    <w:uiPriority w:val="6"/>
    <w:unhideWhenUsed/>
    <w:qFormat/>
    <w:rsid w:val="00254E0D"/>
    <w:pPr>
      <w:spacing w:after="960" w:line="240" w:lineRule="auto"/>
    </w:pPr>
  </w:style>
  <w:style w:type="character" w:customStyle="1" w:styleId="af">
    <w:name w:val="סיום תו"/>
    <w:basedOn w:val="a2"/>
    <w:link w:val="ad"/>
    <w:uiPriority w:val="6"/>
    <w:rsid w:val="00254E0D"/>
    <w:rPr>
      <w:color w:val="auto"/>
    </w:rPr>
  </w:style>
  <w:style w:type="character" w:customStyle="1" w:styleId="10">
    <w:name w:val="כותרת 1 תו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7F4F92" w:themeColor="accent2" w:themeShade="80"/>
      <w:sz w:val="28"/>
      <w:szCs w:val="28"/>
    </w:rPr>
  </w:style>
  <w:style w:type="character" w:customStyle="1" w:styleId="22">
    <w:name w:val="כותרת 2 תו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0">
    <w:name w:val="Table Grid"/>
    <w:basedOn w:val="a3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1"/>
    <w:link w:val="af2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2">
    <w:name w:val="טקסט בלונים תו"/>
    <w:basedOn w:val="a2"/>
    <w:link w:val="af1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3">
    <w:name w:val="Bibliography"/>
    <w:basedOn w:val="a1"/>
    <w:next w:val="a1"/>
    <w:uiPriority w:val="37"/>
    <w:semiHidden/>
    <w:unhideWhenUsed/>
    <w:rsid w:val="00572222"/>
  </w:style>
  <w:style w:type="paragraph" w:styleId="af4">
    <w:name w:val="Block Text"/>
    <w:basedOn w:val="a1"/>
    <w:uiPriority w:val="99"/>
    <w:semiHidden/>
    <w:unhideWhenUsed/>
    <w:rsid w:val="000F51EC"/>
    <w:pPr>
      <w:pBdr>
        <w:top w:val="single" w:sz="2" w:space="10" w:color="0F3344" w:themeColor="accent1" w:frame="1"/>
        <w:left w:val="single" w:sz="2" w:space="10" w:color="0F3344" w:themeColor="accent1" w:frame="1"/>
        <w:bottom w:val="single" w:sz="2" w:space="10" w:color="0F3344" w:themeColor="accent1" w:frame="1"/>
        <w:right w:val="single" w:sz="2" w:space="10" w:color="0F3344" w:themeColor="accent1" w:frame="1"/>
      </w:pBdr>
      <w:ind w:left="1152" w:right="1152"/>
    </w:pPr>
    <w:rPr>
      <w:rFonts w:eastAsiaTheme="minorEastAsia"/>
      <w:i/>
      <w:iCs/>
      <w:color w:val="0B2632" w:themeColor="accent1" w:themeShade="BF"/>
    </w:rPr>
  </w:style>
  <w:style w:type="paragraph" w:styleId="af5">
    <w:name w:val="Body Text"/>
    <w:basedOn w:val="a1"/>
    <w:link w:val="af6"/>
    <w:uiPriority w:val="99"/>
    <w:semiHidden/>
    <w:unhideWhenUsed/>
    <w:rsid w:val="00572222"/>
    <w:pPr>
      <w:spacing w:after="120"/>
    </w:pPr>
  </w:style>
  <w:style w:type="character" w:customStyle="1" w:styleId="af6">
    <w:name w:val="גוף טקסט תו"/>
    <w:basedOn w:val="a2"/>
    <w:link w:val="af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גוף טקסט 2 תו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גוף טקסט 3 תו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7">
    <w:name w:val="Body Text First Indent"/>
    <w:basedOn w:val="af5"/>
    <w:link w:val="af8"/>
    <w:uiPriority w:val="99"/>
    <w:semiHidden/>
    <w:unhideWhenUsed/>
    <w:rsid w:val="00572222"/>
    <w:pPr>
      <w:spacing w:after="300"/>
      <w:ind w:firstLine="360"/>
    </w:pPr>
  </w:style>
  <w:style w:type="character" w:customStyle="1" w:styleId="af8">
    <w:name w:val="כניסת שורה ראשונה בגוף טקסט תו"/>
    <w:basedOn w:val="af6"/>
    <w:link w:val="af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9">
    <w:name w:val="Body Text Indent"/>
    <w:basedOn w:val="a1"/>
    <w:link w:val="afa"/>
    <w:uiPriority w:val="99"/>
    <w:semiHidden/>
    <w:unhideWhenUsed/>
    <w:rsid w:val="00572222"/>
    <w:pPr>
      <w:spacing w:after="120"/>
      <w:ind w:left="360"/>
    </w:pPr>
  </w:style>
  <w:style w:type="character" w:customStyle="1" w:styleId="afa">
    <w:name w:val="כניסה בגוף טקסט תו"/>
    <w:basedOn w:val="a2"/>
    <w:link w:val="a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9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כניסת שורה ראשונה בגוף טקסט 2 תו"/>
    <w:basedOn w:val="afa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כניסה בגוף טקסט 2 תו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כניסה בגוף טקסט 3 תו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b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c">
    <w:name w:val="caption"/>
    <w:basedOn w:val="a1"/>
    <w:next w:val="a1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afd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</w:rPr>
      <w:tblPr/>
      <w:tcPr>
        <w:shd w:val="clear" w:color="auto" w:fill="72BD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BD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B2632" w:themeFill="accent1" w:themeFillShade="BF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</w:rPr>
      <w:tblPr/>
      <w:tcPr>
        <w:shd w:val="clear" w:color="auto" w:fill="F4EFF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FF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48EC2" w:themeFill="accent2" w:themeFillShade="BF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</w:rPr>
      <w:tblPr/>
      <w:tcPr>
        <w:shd w:val="clear" w:color="auto" w:fill="FCE7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7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6093" w:themeFill="accent3" w:themeFillShade="BF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</w:rPr>
      <w:tblPr/>
      <w:tcPr>
        <w:shd w:val="clear" w:color="auto" w:fill="FDF6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F6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6B602" w:themeFill="accent4" w:themeFillShade="BF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</w:rPr>
      <w:tblPr/>
      <w:tcPr>
        <w:shd w:val="clear" w:color="auto" w:fill="FFFF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5" w:themeFillShade="BF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afe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EE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B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9DCA" w:themeFill="accent2" w:themeFillShade="CC"/>
      </w:tcPr>
    </w:tblStylePr>
    <w:tblStylePr w:type="lastRow">
      <w:rPr>
        <w:b/>
        <w:bCs/>
        <w:color w:val="BD9DC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C302" w:themeFill="accent4" w:themeFillShade="CC"/>
      </w:tcPr>
    </w:tblStylePr>
    <w:tblStylePr w:type="lastRow">
      <w:rPr>
        <w:b/>
        <w:bCs/>
        <w:color w:val="D3C3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74A0" w:themeFill="accent3" w:themeFillShade="CC"/>
      </w:tcPr>
    </w:tblStylePr>
    <w:tblStylePr w:type="lastRow">
      <w:rPr>
        <w:b/>
        <w:bCs/>
        <w:color w:val="EE74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5" w:themeFillShade="CC"/>
      </w:tcPr>
    </w:tblStylePr>
    <w:tblStylePr w:type="lastRow">
      <w:rPr>
        <w:b/>
        <w:bCs/>
        <w:color w:val="CCCCC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aff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E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E2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E28" w:themeColor="accent1" w:themeShade="99"/>
          <w:insideV w:val="nil"/>
        </w:tcBorders>
        <w:shd w:val="clear" w:color="auto" w:fill="091E2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E28" w:themeFill="accent1" w:themeFillShade="99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50ACD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3A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3AB" w:themeColor="accent2" w:themeShade="99"/>
          <w:insideV w:val="nil"/>
        </w:tcBorders>
        <w:shd w:val="clear" w:color="auto" w:fill="9663A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3AB" w:themeFill="accent2" w:themeFillShade="99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1EBF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CEA10" w:themeColor="accent4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9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5256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5256B" w:themeColor="accent3" w:themeShade="99"/>
          <w:insideV w:val="nil"/>
        </w:tcBorders>
        <w:shd w:val="clear" w:color="auto" w:fill="E5256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256B" w:themeFill="accent3" w:themeFillShade="99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C4D7" w:themeColor="accent3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920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9202" w:themeColor="accent4" w:themeShade="99"/>
          <w:insideV w:val="nil"/>
        </w:tcBorders>
        <w:shd w:val="clear" w:color="auto" w:fill="9E920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9202" w:themeFill="accent4" w:themeFillShade="99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4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5" w:themeShade="99"/>
          <w:insideV w:val="nil"/>
        </w:tcBorders>
        <w:shd w:val="clear" w:color="auto" w:fill="99999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5" w:themeFillShade="99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0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1">
    <w:name w:val="annotation text"/>
    <w:basedOn w:val="a1"/>
    <w:link w:val="aff2"/>
    <w:uiPriority w:val="99"/>
    <w:semiHidden/>
    <w:unhideWhenUsed/>
    <w:rsid w:val="00572222"/>
    <w:pPr>
      <w:spacing w:line="240" w:lineRule="auto"/>
    </w:pPr>
  </w:style>
  <w:style w:type="character" w:customStyle="1" w:styleId="aff2">
    <w:name w:val="טקסט הערה תו"/>
    <w:basedOn w:val="a2"/>
    <w:link w:val="a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572222"/>
    <w:rPr>
      <w:b/>
      <w:bCs/>
    </w:rPr>
  </w:style>
  <w:style w:type="character" w:customStyle="1" w:styleId="aff4">
    <w:name w:val="נושא הערה תו"/>
    <w:basedOn w:val="aff2"/>
    <w:link w:val="aff3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5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92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63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632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4E9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8EC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8EC2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51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609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093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79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B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B602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aff6">
    <w:name w:val="Document Map"/>
    <w:basedOn w:val="a1"/>
    <w:link w:val="aff7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7">
    <w:name w:val="מפת מסמך תו"/>
    <w:basedOn w:val="a2"/>
    <w:link w:val="aff6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8">
    <w:name w:val="E-mail Signature"/>
    <w:basedOn w:val="a1"/>
    <w:link w:val="aff9"/>
    <w:uiPriority w:val="99"/>
    <w:semiHidden/>
    <w:unhideWhenUsed/>
    <w:rsid w:val="00572222"/>
    <w:pPr>
      <w:spacing w:after="0" w:line="240" w:lineRule="auto"/>
    </w:pPr>
  </w:style>
  <w:style w:type="character" w:customStyle="1" w:styleId="aff9">
    <w:name w:val="חתימת דואר אלקטרוני תו"/>
    <w:basedOn w:val="a2"/>
    <w:link w:val="af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a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b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c">
    <w:name w:val="endnote text"/>
    <w:basedOn w:val="a1"/>
    <w:link w:val="affd"/>
    <w:uiPriority w:val="99"/>
    <w:semiHidden/>
    <w:unhideWhenUsed/>
    <w:rsid w:val="00572222"/>
    <w:pPr>
      <w:spacing w:after="0" w:line="240" w:lineRule="auto"/>
    </w:pPr>
  </w:style>
  <w:style w:type="character" w:customStyle="1" w:styleId="affd">
    <w:name w:val="טקסט הערת סיום תו"/>
    <w:basedOn w:val="a2"/>
    <w:link w:val="affc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e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fff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a2"/>
    <w:uiPriority w:val="99"/>
    <w:semiHidden/>
    <w:unhideWhenUsed/>
    <w:rsid w:val="000F51EC"/>
    <w:rPr>
      <w:color w:val="7F4F92" w:themeColor="accent2" w:themeShade="80"/>
      <w:sz w:val="22"/>
      <w:u w:val="single"/>
    </w:rPr>
  </w:style>
  <w:style w:type="character" w:styleId="afff0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1">
    <w:name w:val="footnote text"/>
    <w:basedOn w:val="a1"/>
    <w:link w:val="afff2"/>
    <w:uiPriority w:val="99"/>
    <w:semiHidden/>
    <w:unhideWhenUsed/>
    <w:rsid w:val="00572222"/>
    <w:pPr>
      <w:spacing w:after="0" w:line="240" w:lineRule="auto"/>
    </w:pPr>
  </w:style>
  <w:style w:type="character" w:customStyle="1" w:styleId="afff2">
    <w:name w:val="טקסט הערת שוליים תו"/>
    <w:basedOn w:val="a2"/>
    <w:link w:val="afff1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2BDE0" w:themeColor="accent1" w:themeTint="66"/>
        <w:left w:val="single" w:sz="4" w:space="0" w:color="72BDE0" w:themeColor="accent1" w:themeTint="66"/>
        <w:bottom w:val="single" w:sz="4" w:space="0" w:color="72BDE0" w:themeColor="accent1" w:themeTint="66"/>
        <w:right w:val="single" w:sz="4" w:space="0" w:color="72BDE0" w:themeColor="accent1" w:themeTint="66"/>
        <w:insideH w:val="single" w:sz="4" w:space="0" w:color="72BDE0" w:themeColor="accent1" w:themeTint="66"/>
        <w:insideV w:val="single" w:sz="4" w:space="0" w:color="72BDE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FF6" w:themeColor="accent2" w:themeTint="66"/>
        <w:left w:val="single" w:sz="4" w:space="0" w:color="F4EFF6" w:themeColor="accent2" w:themeTint="66"/>
        <w:bottom w:val="single" w:sz="4" w:space="0" w:color="F4EFF6" w:themeColor="accent2" w:themeTint="66"/>
        <w:right w:val="single" w:sz="4" w:space="0" w:color="F4EFF6" w:themeColor="accent2" w:themeTint="66"/>
        <w:insideH w:val="single" w:sz="4" w:space="0" w:color="F4EFF6" w:themeColor="accent2" w:themeTint="66"/>
        <w:insideV w:val="single" w:sz="4" w:space="0" w:color="F4EFF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7EE" w:themeColor="accent3" w:themeTint="66"/>
        <w:left w:val="single" w:sz="4" w:space="0" w:color="FCE7EE" w:themeColor="accent3" w:themeTint="66"/>
        <w:bottom w:val="single" w:sz="4" w:space="0" w:color="FCE7EE" w:themeColor="accent3" w:themeTint="66"/>
        <w:right w:val="single" w:sz="4" w:space="0" w:color="FCE7EE" w:themeColor="accent3" w:themeTint="66"/>
        <w:insideH w:val="single" w:sz="4" w:space="0" w:color="FCE7EE" w:themeColor="accent3" w:themeTint="66"/>
        <w:insideV w:val="single" w:sz="4" w:space="0" w:color="FCE7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69F" w:themeColor="accent4" w:themeTint="66"/>
        <w:left w:val="single" w:sz="4" w:space="0" w:color="FDF69F" w:themeColor="accent4" w:themeTint="66"/>
        <w:bottom w:val="single" w:sz="4" w:space="0" w:color="FDF69F" w:themeColor="accent4" w:themeTint="66"/>
        <w:right w:val="single" w:sz="4" w:space="0" w:color="FDF69F" w:themeColor="accent4" w:themeTint="66"/>
        <w:insideH w:val="single" w:sz="4" w:space="0" w:color="FDF69F" w:themeColor="accent4" w:themeTint="66"/>
        <w:insideV w:val="single" w:sz="4" w:space="0" w:color="FDF6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66"/>
        <w:left w:val="single" w:sz="4" w:space="0" w:color="FFFFFF" w:themeColor="accent5" w:themeTint="66"/>
        <w:bottom w:val="single" w:sz="4" w:space="0" w:color="FFFFFF" w:themeColor="accent5" w:themeTint="66"/>
        <w:right w:val="single" w:sz="4" w:space="0" w:color="FFFFFF" w:themeColor="accent5" w:themeTint="66"/>
        <w:insideH w:val="single" w:sz="4" w:space="0" w:color="FFFFFF" w:themeColor="accent5" w:themeTint="66"/>
        <w:insideV w:val="single" w:sz="4" w:space="0" w:color="FFFF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2E9BCF" w:themeColor="accent1" w:themeTint="99"/>
        <w:bottom w:val="single" w:sz="2" w:space="0" w:color="2E9BCF" w:themeColor="accent1" w:themeTint="99"/>
        <w:insideH w:val="single" w:sz="2" w:space="0" w:color="2E9BCF" w:themeColor="accent1" w:themeTint="99"/>
        <w:insideV w:val="single" w:sz="2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9B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9B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E7F2" w:themeColor="accent2" w:themeTint="99"/>
        <w:bottom w:val="single" w:sz="2" w:space="0" w:color="EFE7F2" w:themeColor="accent2" w:themeTint="99"/>
        <w:insideH w:val="single" w:sz="2" w:space="0" w:color="EFE7F2" w:themeColor="accent2" w:themeTint="99"/>
        <w:insideV w:val="single" w:sz="2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7F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7F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ADBE6" w:themeColor="accent3" w:themeTint="99"/>
        <w:bottom w:val="single" w:sz="2" w:space="0" w:color="FADBE6" w:themeColor="accent3" w:themeTint="99"/>
        <w:insideH w:val="single" w:sz="2" w:space="0" w:color="FADBE6" w:themeColor="accent3" w:themeTint="99"/>
        <w:insideV w:val="single" w:sz="2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B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B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DF26F" w:themeColor="accent4" w:themeTint="99"/>
        <w:bottom w:val="single" w:sz="2" w:space="0" w:color="FDF26F" w:themeColor="accent4" w:themeTint="99"/>
        <w:insideH w:val="single" w:sz="2" w:space="0" w:color="FDF26F" w:themeColor="accent4" w:themeTint="99"/>
        <w:insideV w:val="single" w:sz="2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F2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F2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DD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3344" w:themeFill="accent1"/>
      </w:tcPr>
    </w:tblStylePr>
    <w:tblStylePr w:type="band1Vert">
      <w:tblPr/>
      <w:tcPr>
        <w:shd w:val="clear" w:color="auto" w:fill="72BDE0" w:themeFill="accent1" w:themeFillTint="66"/>
      </w:tcPr>
    </w:tblStylePr>
    <w:tblStylePr w:type="band1Horz">
      <w:tblPr/>
      <w:tcPr>
        <w:shd w:val="clear" w:color="auto" w:fill="72BDE0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D8EA" w:themeFill="accent2"/>
      </w:tcPr>
    </w:tblStylePr>
    <w:tblStylePr w:type="band1Vert">
      <w:tblPr/>
      <w:tcPr>
        <w:shd w:val="clear" w:color="auto" w:fill="F4EFF6" w:themeFill="accent2" w:themeFillTint="66"/>
      </w:tcPr>
    </w:tblStylePr>
    <w:tblStylePr w:type="band1Horz">
      <w:tblPr/>
      <w:tcPr>
        <w:shd w:val="clear" w:color="auto" w:fill="F4EFF6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C4D7" w:themeFill="accent3"/>
      </w:tcPr>
    </w:tblStylePr>
    <w:tblStylePr w:type="band1Vert">
      <w:tblPr/>
      <w:tcPr>
        <w:shd w:val="clear" w:color="auto" w:fill="FCE7EE" w:themeFill="accent3" w:themeFillTint="66"/>
      </w:tcPr>
    </w:tblStylePr>
    <w:tblStylePr w:type="band1Horz">
      <w:tblPr/>
      <w:tcPr>
        <w:shd w:val="clear" w:color="auto" w:fill="FCE7EE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EA10" w:themeFill="accent4"/>
      </w:tcPr>
    </w:tblStylePr>
    <w:tblStylePr w:type="band1Vert">
      <w:tblPr/>
      <w:tcPr>
        <w:shd w:val="clear" w:color="auto" w:fill="FDF69F" w:themeFill="accent4" w:themeFillTint="66"/>
      </w:tcPr>
    </w:tblStylePr>
    <w:tblStylePr w:type="band1Horz">
      <w:tblPr/>
      <w:tcPr>
        <w:shd w:val="clear" w:color="auto" w:fill="FDF69F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5"/>
      </w:tcPr>
    </w:tblStylePr>
    <w:tblStylePr w:type="band1Vert">
      <w:tblPr/>
      <w:tcPr>
        <w:shd w:val="clear" w:color="auto" w:fill="FFFFFF" w:themeFill="accent5" w:themeFillTint="66"/>
      </w:tcPr>
    </w:tblStylePr>
    <w:tblStylePr w:type="band1Horz">
      <w:tblPr/>
      <w:tcPr>
        <w:shd w:val="clear" w:color="auto" w:fill="FFFFFF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  <w:insideV w:val="single" w:sz="4" w:space="0" w:color="2E9B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bottom w:val="single" w:sz="4" w:space="0" w:color="2E9BCF" w:themeColor="accent1" w:themeTint="99"/>
        </w:tcBorders>
      </w:tcPr>
    </w:tblStylePr>
    <w:tblStylePr w:type="nwCell">
      <w:tblPr/>
      <w:tcPr>
        <w:tcBorders>
          <w:bottom w:val="single" w:sz="4" w:space="0" w:color="2E9BCF" w:themeColor="accent1" w:themeTint="99"/>
        </w:tcBorders>
      </w:tcPr>
    </w:tblStylePr>
    <w:tblStylePr w:type="seCell">
      <w:tblPr/>
      <w:tcPr>
        <w:tcBorders>
          <w:top w:val="single" w:sz="4" w:space="0" w:color="2E9BCF" w:themeColor="accent1" w:themeTint="99"/>
        </w:tcBorders>
      </w:tcPr>
    </w:tblStylePr>
    <w:tblStylePr w:type="swCell">
      <w:tblPr/>
      <w:tcPr>
        <w:tcBorders>
          <w:top w:val="single" w:sz="4" w:space="0" w:color="2E9BCF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  <w:insideV w:val="single" w:sz="4" w:space="0" w:color="EFE7F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bottom w:val="single" w:sz="4" w:space="0" w:color="EFE7F2" w:themeColor="accent2" w:themeTint="99"/>
        </w:tcBorders>
      </w:tcPr>
    </w:tblStylePr>
    <w:tblStylePr w:type="nwCell">
      <w:tblPr/>
      <w:tcPr>
        <w:tcBorders>
          <w:bottom w:val="single" w:sz="4" w:space="0" w:color="EFE7F2" w:themeColor="accent2" w:themeTint="99"/>
        </w:tcBorders>
      </w:tcPr>
    </w:tblStylePr>
    <w:tblStylePr w:type="seCell">
      <w:tblPr/>
      <w:tcPr>
        <w:tcBorders>
          <w:top w:val="single" w:sz="4" w:space="0" w:color="EFE7F2" w:themeColor="accent2" w:themeTint="99"/>
        </w:tcBorders>
      </w:tcPr>
    </w:tblStylePr>
    <w:tblStylePr w:type="swCell">
      <w:tblPr/>
      <w:tcPr>
        <w:tcBorders>
          <w:top w:val="single" w:sz="4" w:space="0" w:color="EFE7F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  <w:insideV w:val="single" w:sz="4" w:space="0" w:color="FADB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bottom w:val="single" w:sz="4" w:space="0" w:color="FADBE6" w:themeColor="accent3" w:themeTint="99"/>
        </w:tcBorders>
      </w:tcPr>
    </w:tblStylePr>
    <w:tblStylePr w:type="nwCell">
      <w:tblPr/>
      <w:tcPr>
        <w:tcBorders>
          <w:bottom w:val="single" w:sz="4" w:space="0" w:color="FADBE6" w:themeColor="accent3" w:themeTint="99"/>
        </w:tcBorders>
      </w:tcPr>
    </w:tblStylePr>
    <w:tblStylePr w:type="seCell">
      <w:tblPr/>
      <w:tcPr>
        <w:tcBorders>
          <w:top w:val="single" w:sz="4" w:space="0" w:color="FADBE6" w:themeColor="accent3" w:themeTint="99"/>
        </w:tcBorders>
      </w:tcPr>
    </w:tblStylePr>
    <w:tblStylePr w:type="swCell">
      <w:tblPr/>
      <w:tcPr>
        <w:tcBorders>
          <w:top w:val="single" w:sz="4" w:space="0" w:color="FADBE6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  <w:insideV w:val="single" w:sz="4" w:space="0" w:color="FDF2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bottom w:val="single" w:sz="4" w:space="0" w:color="FDF26F" w:themeColor="accent4" w:themeTint="99"/>
        </w:tcBorders>
      </w:tcPr>
    </w:tblStylePr>
    <w:tblStylePr w:type="nwCell">
      <w:tblPr/>
      <w:tcPr>
        <w:tcBorders>
          <w:bottom w:val="single" w:sz="4" w:space="0" w:color="FDF26F" w:themeColor="accent4" w:themeTint="99"/>
        </w:tcBorders>
      </w:tcPr>
    </w:tblStylePr>
    <w:tblStylePr w:type="seCell">
      <w:tblPr/>
      <w:tcPr>
        <w:tcBorders>
          <w:top w:val="single" w:sz="4" w:space="0" w:color="FDF26F" w:themeColor="accent4" w:themeTint="99"/>
        </w:tcBorders>
      </w:tcPr>
    </w:tblStylePr>
    <w:tblStylePr w:type="swCell">
      <w:tblPr/>
      <w:tcPr>
        <w:tcBorders>
          <w:top w:val="single" w:sz="4" w:space="0" w:color="FDF26F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32">
    <w:name w:val="כותרת 3 תו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כותרת 4 תו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כותרת 5 תו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0B2632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כותרת 6 תו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כותרת 7 תו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071921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כותרת 8 תו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כותרת 9 תו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כתובת HTML תו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2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3">
    <w:name w:val="HTML Preformatted"/>
    <w:basedOn w:val="a1"/>
    <w:link w:val="HTML4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4">
    <w:name w:val="HTML מעוצב מראש תו"/>
    <w:basedOn w:val="a2"/>
    <w:link w:val="HTML3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5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6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a2"/>
    <w:uiPriority w:val="99"/>
    <w:semiHidden/>
    <w:unhideWhenUsed/>
    <w:rsid w:val="000F51EC"/>
    <w:rPr>
      <w:color w:val="847A01" w:themeColor="accent4" w:themeShade="80"/>
      <w:sz w:val="22"/>
      <w:u w:val="single"/>
    </w:rPr>
  </w:style>
  <w:style w:type="paragraph" w:styleId="Index1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3">
    <w:name w:val="index heading"/>
    <w:basedOn w:val="a1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4">
    <w:name w:val="Intense Emphasis"/>
    <w:basedOn w:val="a2"/>
    <w:uiPriority w:val="21"/>
    <w:semiHidden/>
    <w:qFormat/>
    <w:rsid w:val="000F51EC"/>
    <w:rPr>
      <w:i/>
      <w:iCs/>
      <w:color w:val="0B2632" w:themeColor="accent1" w:themeShade="BF"/>
      <w:sz w:val="22"/>
    </w:rPr>
  </w:style>
  <w:style w:type="paragraph" w:styleId="afff5">
    <w:name w:val="Intense Quote"/>
    <w:basedOn w:val="a1"/>
    <w:next w:val="a1"/>
    <w:link w:val="afff6"/>
    <w:uiPriority w:val="30"/>
    <w:semiHidden/>
    <w:qFormat/>
    <w:rsid w:val="000F51EC"/>
    <w:pPr>
      <w:pBdr>
        <w:top w:val="single" w:sz="4" w:space="10" w:color="0F3344" w:themeColor="accent1"/>
        <w:bottom w:val="single" w:sz="4" w:space="10" w:color="0F3344" w:themeColor="accent1"/>
      </w:pBdr>
      <w:spacing w:before="360" w:after="360"/>
      <w:ind w:left="864" w:right="864"/>
      <w:jc w:val="center"/>
    </w:pPr>
    <w:rPr>
      <w:i/>
      <w:iCs/>
      <w:color w:val="0B2632" w:themeColor="accent1" w:themeShade="BF"/>
    </w:rPr>
  </w:style>
  <w:style w:type="character" w:customStyle="1" w:styleId="afff6">
    <w:name w:val="ציטוט חזק תו"/>
    <w:basedOn w:val="a2"/>
    <w:link w:val="afff5"/>
    <w:uiPriority w:val="30"/>
    <w:semiHidden/>
    <w:rsid w:val="000F51EC"/>
    <w:rPr>
      <w:i/>
      <w:iCs/>
      <w:color w:val="0B2632" w:themeColor="accent1" w:themeShade="BF"/>
    </w:rPr>
  </w:style>
  <w:style w:type="character" w:styleId="afff7">
    <w:name w:val="Intense Reference"/>
    <w:basedOn w:val="a2"/>
    <w:uiPriority w:val="32"/>
    <w:semiHidden/>
    <w:qFormat/>
    <w:rsid w:val="000F51EC"/>
    <w:rPr>
      <w:b/>
      <w:bCs/>
      <w:caps w:val="0"/>
      <w:smallCaps/>
      <w:color w:val="0B2632" w:themeColor="accent1" w:themeShade="BF"/>
      <w:spacing w:val="5"/>
      <w:sz w:val="22"/>
    </w:rPr>
  </w:style>
  <w:style w:type="table" w:styleId="afff8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1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H w:val="nil"/>
          <w:insideV w:val="single" w:sz="8" w:space="0" w:color="0F334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  <w:shd w:val="clear" w:color="auto" w:fill="A8D6EC" w:themeFill="accent1" w:themeFillTint="3F"/>
      </w:tcPr>
    </w:tblStylePr>
    <w:tblStylePr w:type="band2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  <w:insideV w:val="single" w:sz="8" w:space="0" w:color="0F3344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1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H w:val="nil"/>
          <w:insideV w:val="single" w:sz="8" w:space="0" w:color="E5D8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  <w:shd w:val="clear" w:color="auto" w:fill="F8F5F9" w:themeFill="accent2" w:themeFillTint="3F"/>
      </w:tcPr>
    </w:tblStylePr>
    <w:tblStylePr w:type="band2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  <w:insideV w:val="single" w:sz="8" w:space="0" w:color="E5D8EA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1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H w:val="nil"/>
          <w:insideV w:val="single" w:sz="8" w:space="0" w:color="F8C4D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  <w:shd w:val="clear" w:color="auto" w:fill="FDF0F5" w:themeFill="accent3" w:themeFillTint="3F"/>
      </w:tcPr>
    </w:tblStylePr>
    <w:tblStylePr w:type="band2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  <w:insideV w:val="single" w:sz="8" w:space="0" w:color="F8C4D7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1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H w:val="nil"/>
          <w:insideV w:val="single" w:sz="8" w:space="0" w:color="FCEA1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  <w:shd w:val="clear" w:color="auto" w:fill="FEF9C3" w:themeFill="accent4" w:themeFillTint="3F"/>
      </w:tcPr>
    </w:tblStylePr>
    <w:tblStylePr w:type="band2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  <w:insideV w:val="single" w:sz="8" w:space="0" w:color="FCEA1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1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H w:val="nil"/>
          <w:insideV w:val="single" w:sz="8" w:space="0" w:color="FFFF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  <w:shd w:val="clear" w:color="auto" w:fill="FFFFFF" w:themeFill="accent5" w:themeFillTint="3F"/>
      </w:tcPr>
    </w:tblStylePr>
    <w:tblStylePr w:type="band2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  <w:insideV w:val="single" w:sz="8" w:space="0" w:color="FFFFF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fff9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  <w:tblStylePr w:type="band1Horz">
      <w:tblPr/>
      <w:tcPr>
        <w:tcBorders>
          <w:top w:val="single" w:sz="8" w:space="0" w:color="0F3344" w:themeColor="accent1"/>
          <w:left w:val="single" w:sz="8" w:space="0" w:color="0F3344" w:themeColor="accent1"/>
          <w:bottom w:val="single" w:sz="8" w:space="0" w:color="0F3344" w:themeColor="accent1"/>
          <w:right w:val="single" w:sz="8" w:space="0" w:color="0F3344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  <w:tblStylePr w:type="band1Horz">
      <w:tblPr/>
      <w:tcPr>
        <w:tcBorders>
          <w:top w:val="single" w:sz="8" w:space="0" w:color="E5D8EA" w:themeColor="accent2"/>
          <w:left w:val="single" w:sz="8" w:space="0" w:color="E5D8EA" w:themeColor="accent2"/>
          <w:bottom w:val="single" w:sz="8" w:space="0" w:color="E5D8EA" w:themeColor="accent2"/>
          <w:right w:val="single" w:sz="8" w:space="0" w:color="E5D8EA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  <w:tblStylePr w:type="band1Horz">
      <w:tblPr/>
      <w:tcPr>
        <w:tcBorders>
          <w:top w:val="single" w:sz="8" w:space="0" w:color="F8C4D7" w:themeColor="accent3"/>
          <w:left w:val="single" w:sz="8" w:space="0" w:color="F8C4D7" w:themeColor="accent3"/>
          <w:bottom w:val="single" w:sz="8" w:space="0" w:color="F8C4D7" w:themeColor="accent3"/>
          <w:right w:val="single" w:sz="8" w:space="0" w:color="F8C4D7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  <w:tblStylePr w:type="band1Horz">
      <w:tblPr/>
      <w:tcPr>
        <w:tcBorders>
          <w:top w:val="single" w:sz="8" w:space="0" w:color="FCEA10" w:themeColor="accent4"/>
          <w:left w:val="single" w:sz="8" w:space="0" w:color="FCEA10" w:themeColor="accent4"/>
          <w:bottom w:val="single" w:sz="8" w:space="0" w:color="FCEA10" w:themeColor="accent4"/>
          <w:right w:val="single" w:sz="8" w:space="0" w:color="FCEA1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fffa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3344" w:themeColor="accent1"/>
          <w:left w:val="nil"/>
          <w:bottom w:val="single" w:sz="8" w:space="0" w:color="0F334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D8EA" w:themeColor="accent2"/>
          <w:left w:val="nil"/>
          <w:bottom w:val="single" w:sz="8" w:space="0" w:color="E5D8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C4D7" w:themeColor="accent3"/>
          <w:left w:val="nil"/>
          <w:bottom w:val="single" w:sz="8" w:space="0" w:color="F8C4D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EA10" w:themeColor="accent4"/>
          <w:left w:val="nil"/>
          <w:bottom w:val="single" w:sz="8" w:space="0" w:color="FCEA1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5"/>
          <w:left w:val="nil"/>
          <w:bottom w:val="single" w:sz="8" w:space="0" w:color="FFFF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afffb">
    <w:name w:val="line number"/>
    <w:basedOn w:val="a2"/>
    <w:uiPriority w:val="99"/>
    <w:semiHidden/>
    <w:unhideWhenUsed/>
    <w:rsid w:val="00572222"/>
    <w:rPr>
      <w:sz w:val="22"/>
    </w:rPr>
  </w:style>
  <w:style w:type="paragraph" w:styleId="afffc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a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d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b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e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12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9B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7F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B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F2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2c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bottom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bottom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bottom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2-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bottom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bottom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3a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F3344" w:themeColor="accent1"/>
        <w:left w:val="single" w:sz="4" w:space="0" w:color="0F3344" w:themeColor="accent1"/>
        <w:bottom w:val="single" w:sz="4" w:space="0" w:color="0F3344" w:themeColor="accent1"/>
        <w:right w:val="single" w:sz="4" w:space="0" w:color="0F334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3344" w:themeColor="accent1"/>
          <w:right w:val="single" w:sz="4" w:space="0" w:color="0F3344" w:themeColor="accent1"/>
        </w:tcBorders>
      </w:tcPr>
    </w:tblStylePr>
    <w:tblStylePr w:type="band1Horz">
      <w:tblPr/>
      <w:tcPr>
        <w:tcBorders>
          <w:top w:val="single" w:sz="4" w:space="0" w:color="0F3344" w:themeColor="accent1"/>
          <w:bottom w:val="single" w:sz="4" w:space="0" w:color="0F334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3344" w:themeColor="accent1"/>
          <w:left w:val="nil"/>
        </w:tcBorders>
      </w:tcPr>
    </w:tblStylePr>
    <w:tblStylePr w:type="swCell">
      <w:tblPr/>
      <w:tcPr>
        <w:tcBorders>
          <w:top w:val="double" w:sz="4" w:space="0" w:color="0F3344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D8EA" w:themeColor="accent2"/>
        <w:left w:val="single" w:sz="4" w:space="0" w:color="E5D8EA" w:themeColor="accent2"/>
        <w:bottom w:val="single" w:sz="4" w:space="0" w:color="E5D8EA" w:themeColor="accent2"/>
        <w:right w:val="single" w:sz="4" w:space="0" w:color="E5D8E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D8EA" w:themeColor="accent2"/>
          <w:right w:val="single" w:sz="4" w:space="0" w:color="E5D8EA" w:themeColor="accent2"/>
        </w:tcBorders>
      </w:tcPr>
    </w:tblStylePr>
    <w:tblStylePr w:type="band1Horz">
      <w:tblPr/>
      <w:tcPr>
        <w:tcBorders>
          <w:top w:val="single" w:sz="4" w:space="0" w:color="E5D8EA" w:themeColor="accent2"/>
          <w:bottom w:val="single" w:sz="4" w:space="0" w:color="E5D8E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D8EA" w:themeColor="accent2"/>
          <w:left w:val="nil"/>
        </w:tcBorders>
      </w:tcPr>
    </w:tblStylePr>
    <w:tblStylePr w:type="swCell">
      <w:tblPr/>
      <w:tcPr>
        <w:tcBorders>
          <w:top w:val="double" w:sz="4" w:space="0" w:color="E5D8EA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8C4D7" w:themeColor="accent3"/>
        <w:left w:val="single" w:sz="4" w:space="0" w:color="F8C4D7" w:themeColor="accent3"/>
        <w:bottom w:val="single" w:sz="4" w:space="0" w:color="F8C4D7" w:themeColor="accent3"/>
        <w:right w:val="single" w:sz="4" w:space="0" w:color="F8C4D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C4D7" w:themeColor="accent3"/>
          <w:right w:val="single" w:sz="4" w:space="0" w:color="F8C4D7" w:themeColor="accent3"/>
        </w:tcBorders>
      </w:tcPr>
    </w:tblStylePr>
    <w:tblStylePr w:type="band1Horz">
      <w:tblPr/>
      <w:tcPr>
        <w:tcBorders>
          <w:top w:val="single" w:sz="4" w:space="0" w:color="F8C4D7" w:themeColor="accent3"/>
          <w:bottom w:val="single" w:sz="4" w:space="0" w:color="F8C4D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C4D7" w:themeColor="accent3"/>
          <w:left w:val="nil"/>
        </w:tcBorders>
      </w:tcPr>
    </w:tblStylePr>
    <w:tblStylePr w:type="swCell">
      <w:tblPr/>
      <w:tcPr>
        <w:tcBorders>
          <w:top w:val="double" w:sz="4" w:space="0" w:color="F8C4D7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CEA10" w:themeColor="accent4"/>
        <w:left w:val="single" w:sz="4" w:space="0" w:color="FCEA10" w:themeColor="accent4"/>
        <w:bottom w:val="single" w:sz="4" w:space="0" w:color="FCEA10" w:themeColor="accent4"/>
        <w:right w:val="single" w:sz="4" w:space="0" w:color="FCEA1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EA10" w:themeColor="accent4"/>
          <w:right w:val="single" w:sz="4" w:space="0" w:color="FCEA10" w:themeColor="accent4"/>
        </w:tcBorders>
      </w:tcPr>
    </w:tblStylePr>
    <w:tblStylePr w:type="band1Horz">
      <w:tblPr/>
      <w:tcPr>
        <w:tcBorders>
          <w:top w:val="single" w:sz="4" w:space="0" w:color="FCEA10" w:themeColor="accent4"/>
          <w:bottom w:val="single" w:sz="4" w:space="0" w:color="FCEA1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EA10" w:themeColor="accent4"/>
          <w:left w:val="nil"/>
        </w:tcBorders>
      </w:tcPr>
    </w:tblStylePr>
    <w:tblStylePr w:type="swCell">
      <w:tblPr/>
      <w:tcPr>
        <w:tcBorders>
          <w:top w:val="double" w:sz="4" w:space="0" w:color="FCEA1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/>
        <w:left w:val="single" w:sz="4" w:space="0" w:color="FFFFFF" w:themeColor="accent5"/>
        <w:bottom w:val="single" w:sz="4" w:space="0" w:color="FFFFFF" w:themeColor="accent5"/>
        <w:right w:val="single" w:sz="4" w:space="0" w:color="FFF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5"/>
          <w:right w:val="single" w:sz="4" w:space="0" w:color="FFFFFF" w:themeColor="accent5"/>
        </w:tcBorders>
      </w:tcPr>
    </w:tblStylePr>
    <w:tblStylePr w:type="band1Horz">
      <w:tblPr/>
      <w:tcPr>
        <w:tcBorders>
          <w:top w:val="single" w:sz="4" w:space="0" w:color="FFFFFF" w:themeColor="accent5"/>
          <w:bottom w:val="single" w:sz="4" w:space="0" w:color="FFF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5"/>
          <w:left w:val="nil"/>
        </w:tcBorders>
      </w:tcPr>
    </w:tblStylePr>
    <w:tblStylePr w:type="swCell">
      <w:tblPr/>
      <w:tcPr>
        <w:tcBorders>
          <w:top w:val="double" w:sz="4" w:space="0" w:color="FFFFF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46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E9BCF" w:themeColor="accent1" w:themeTint="99"/>
        <w:left w:val="single" w:sz="4" w:space="0" w:color="2E9BCF" w:themeColor="accent1" w:themeTint="99"/>
        <w:bottom w:val="single" w:sz="4" w:space="0" w:color="2E9BCF" w:themeColor="accent1" w:themeTint="99"/>
        <w:right w:val="single" w:sz="4" w:space="0" w:color="2E9BCF" w:themeColor="accent1" w:themeTint="99"/>
        <w:insideH w:val="single" w:sz="4" w:space="0" w:color="2E9B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3344" w:themeColor="accent1"/>
          <w:left w:val="single" w:sz="4" w:space="0" w:color="0F3344" w:themeColor="accent1"/>
          <w:bottom w:val="single" w:sz="4" w:space="0" w:color="0F3344" w:themeColor="accent1"/>
          <w:right w:val="single" w:sz="4" w:space="0" w:color="0F3344" w:themeColor="accent1"/>
          <w:insideH w:val="nil"/>
        </w:tcBorders>
        <w:shd w:val="clear" w:color="auto" w:fill="0F3344" w:themeFill="accent1"/>
      </w:tcPr>
    </w:tblStylePr>
    <w:tblStylePr w:type="lastRow">
      <w:rPr>
        <w:b/>
        <w:bCs/>
      </w:rPr>
      <w:tblPr/>
      <w:tcPr>
        <w:tcBorders>
          <w:top w:val="double" w:sz="4" w:space="0" w:color="2E9B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E7F2" w:themeColor="accent2" w:themeTint="99"/>
        <w:left w:val="single" w:sz="4" w:space="0" w:color="EFE7F2" w:themeColor="accent2" w:themeTint="99"/>
        <w:bottom w:val="single" w:sz="4" w:space="0" w:color="EFE7F2" w:themeColor="accent2" w:themeTint="99"/>
        <w:right w:val="single" w:sz="4" w:space="0" w:color="EFE7F2" w:themeColor="accent2" w:themeTint="99"/>
        <w:insideH w:val="single" w:sz="4" w:space="0" w:color="EFE7F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D8EA" w:themeColor="accent2"/>
          <w:left w:val="single" w:sz="4" w:space="0" w:color="E5D8EA" w:themeColor="accent2"/>
          <w:bottom w:val="single" w:sz="4" w:space="0" w:color="E5D8EA" w:themeColor="accent2"/>
          <w:right w:val="single" w:sz="4" w:space="0" w:color="E5D8EA" w:themeColor="accent2"/>
          <w:insideH w:val="nil"/>
        </w:tcBorders>
        <w:shd w:val="clear" w:color="auto" w:fill="E5D8EA" w:themeFill="accent2"/>
      </w:tcPr>
    </w:tblStylePr>
    <w:tblStylePr w:type="lastRow">
      <w:rPr>
        <w:b/>
        <w:bCs/>
      </w:rPr>
      <w:tblPr/>
      <w:tcPr>
        <w:tcBorders>
          <w:top w:val="double" w:sz="4" w:space="0" w:color="EFE7F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4-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ADBE6" w:themeColor="accent3" w:themeTint="99"/>
        <w:left w:val="single" w:sz="4" w:space="0" w:color="FADBE6" w:themeColor="accent3" w:themeTint="99"/>
        <w:bottom w:val="single" w:sz="4" w:space="0" w:color="FADBE6" w:themeColor="accent3" w:themeTint="99"/>
        <w:right w:val="single" w:sz="4" w:space="0" w:color="FADBE6" w:themeColor="accent3" w:themeTint="99"/>
        <w:insideH w:val="single" w:sz="4" w:space="0" w:color="FADB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C4D7" w:themeColor="accent3"/>
          <w:left w:val="single" w:sz="4" w:space="0" w:color="F8C4D7" w:themeColor="accent3"/>
          <w:bottom w:val="single" w:sz="4" w:space="0" w:color="F8C4D7" w:themeColor="accent3"/>
          <w:right w:val="single" w:sz="4" w:space="0" w:color="F8C4D7" w:themeColor="accent3"/>
          <w:insideH w:val="nil"/>
        </w:tcBorders>
        <w:shd w:val="clear" w:color="auto" w:fill="F8C4D7" w:themeFill="accent3"/>
      </w:tcPr>
    </w:tblStylePr>
    <w:tblStylePr w:type="lastRow">
      <w:rPr>
        <w:b/>
        <w:bCs/>
      </w:rPr>
      <w:tblPr/>
      <w:tcPr>
        <w:tcBorders>
          <w:top w:val="double" w:sz="4" w:space="0" w:color="FADB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4-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DF26F" w:themeColor="accent4" w:themeTint="99"/>
        <w:left w:val="single" w:sz="4" w:space="0" w:color="FDF26F" w:themeColor="accent4" w:themeTint="99"/>
        <w:bottom w:val="single" w:sz="4" w:space="0" w:color="FDF26F" w:themeColor="accent4" w:themeTint="99"/>
        <w:right w:val="single" w:sz="4" w:space="0" w:color="FDF26F" w:themeColor="accent4" w:themeTint="99"/>
        <w:insideH w:val="single" w:sz="4" w:space="0" w:color="FDF2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EA10" w:themeColor="accent4"/>
          <w:left w:val="single" w:sz="4" w:space="0" w:color="FCEA10" w:themeColor="accent4"/>
          <w:bottom w:val="single" w:sz="4" w:space="0" w:color="FCEA10" w:themeColor="accent4"/>
          <w:right w:val="single" w:sz="4" w:space="0" w:color="FCEA10" w:themeColor="accent4"/>
          <w:insideH w:val="nil"/>
        </w:tcBorders>
        <w:shd w:val="clear" w:color="auto" w:fill="FCEA10" w:themeFill="accent4"/>
      </w:tcPr>
    </w:tblStylePr>
    <w:tblStylePr w:type="lastRow">
      <w:rPr>
        <w:b/>
        <w:bCs/>
      </w:rPr>
      <w:tblPr/>
      <w:tcPr>
        <w:tcBorders>
          <w:top w:val="double" w:sz="4" w:space="0" w:color="FDF2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5"/>
          <w:left w:val="single" w:sz="4" w:space="0" w:color="FFFFFF" w:themeColor="accent5"/>
          <w:bottom w:val="single" w:sz="4" w:space="0" w:color="FFFFFF" w:themeColor="accent5"/>
          <w:right w:val="single" w:sz="4" w:space="0" w:color="FFFFFF" w:themeColor="accent5"/>
          <w:insideH w:val="nil"/>
        </w:tcBorders>
        <w:shd w:val="clear" w:color="auto" w:fill="FFFFFF" w:themeFill="accent5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56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3344" w:themeColor="accent1"/>
        <w:left w:val="single" w:sz="24" w:space="0" w:color="0F3344" w:themeColor="accent1"/>
        <w:bottom w:val="single" w:sz="24" w:space="0" w:color="0F3344" w:themeColor="accent1"/>
        <w:right w:val="single" w:sz="24" w:space="0" w:color="0F3344" w:themeColor="accent1"/>
      </w:tblBorders>
    </w:tblPr>
    <w:tcPr>
      <w:shd w:val="clear" w:color="auto" w:fill="0F334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5D8EA" w:themeColor="accent2"/>
        <w:left w:val="single" w:sz="24" w:space="0" w:color="E5D8EA" w:themeColor="accent2"/>
        <w:bottom w:val="single" w:sz="24" w:space="0" w:color="E5D8EA" w:themeColor="accent2"/>
        <w:right w:val="single" w:sz="24" w:space="0" w:color="E5D8EA" w:themeColor="accent2"/>
      </w:tblBorders>
    </w:tblPr>
    <w:tcPr>
      <w:shd w:val="clear" w:color="auto" w:fill="E5D8E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C4D7" w:themeColor="accent3"/>
        <w:left w:val="single" w:sz="24" w:space="0" w:color="F8C4D7" w:themeColor="accent3"/>
        <w:bottom w:val="single" w:sz="24" w:space="0" w:color="F8C4D7" w:themeColor="accent3"/>
        <w:right w:val="single" w:sz="24" w:space="0" w:color="F8C4D7" w:themeColor="accent3"/>
      </w:tblBorders>
    </w:tblPr>
    <w:tcPr>
      <w:shd w:val="clear" w:color="auto" w:fill="F8C4D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CEA10" w:themeColor="accent4"/>
        <w:left w:val="single" w:sz="24" w:space="0" w:color="FCEA10" w:themeColor="accent4"/>
        <w:bottom w:val="single" w:sz="24" w:space="0" w:color="FCEA10" w:themeColor="accent4"/>
        <w:right w:val="single" w:sz="24" w:space="0" w:color="FCEA10" w:themeColor="accent4"/>
      </w:tblBorders>
    </w:tblPr>
    <w:tcPr>
      <w:shd w:val="clear" w:color="auto" w:fill="FCEA1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5"/>
        <w:left w:val="single" w:sz="24" w:space="0" w:color="FFFFFF" w:themeColor="accent5"/>
        <w:bottom w:val="single" w:sz="24" w:space="0" w:color="FFFFFF" w:themeColor="accent5"/>
        <w:right w:val="single" w:sz="24" w:space="0" w:color="FFFFFF" w:themeColor="accent5"/>
      </w:tblBorders>
    </w:tblPr>
    <w:tcPr>
      <w:shd w:val="clear" w:color="auto" w:fill="FFFF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  <w:tblBorders>
        <w:top w:val="single" w:sz="4" w:space="0" w:color="0F3344" w:themeColor="accent1"/>
        <w:bottom w:val="single" w:sz="4" w:space="0" w:color="0F334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F334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  <w:tblBorders>
        <w:top w:val="single" w:sz="4" w:space="0" w:color="E5D8EA" w:themeColor="accent2"/>
        <w:bottom w:val="single" w:sz="4" w:space="0" w:color="E5D8E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5D8E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  <w:tblBorders>
        <w:top w:val="single" w:sz="4" w:space="0" w:color="F8C4D7" w:themeColor="accent3"/>
        <w:bottom w:val="single" w:sz="4" w:space="0" w:color="F8C4D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8C4D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  <w:tblBorders>
        <w:top w:val="single" w:sz="4" w:space="0" w:color="FCEA10" w:themeColor="accent4"/>
        <w:bottom w:val="single" w:sz="4" w:space="0" w:color="FCEA1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EA1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  <w:tblBorders>
        <w:top w:val="single" w:sz="4" w:space="0" w:color="FFFFFF" w:themeColor="accent5"/>
        <w:bottom w:val="single" w:sz="4" w:space="0" w:color="FFFF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72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0B263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334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334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334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334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8DDEF" w:themeFill="accent1" w:themeFillTint="33"/>
      </w:tcPr>
    </w:tblStylePr>
    <w:tblStylePr w:type="band1Horz">
      <w:tblPr/>
      <w:tcPr>
        <w:shd w:val="clear" w:color="auto" w:fill="B8DD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B48EC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D8E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D8E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D8E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D8E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F7FA" w:themeFill="accent2" w:themeFillTint="33"/>
      </w:tcPr>
    </w:tblStylePr>
    <w:tblStylePr w:type="band1Horz">
      <w:tblPr/>
      <w:tcPr>
        <w:shd w:val="clear" w:color="auto" w:fill="F9F7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EC609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C4D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C4D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C4D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C4D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DF3F6" w:themeFill="accent3" w:themeFillTint="33"/>
      </w:tcPr>
    </w:tblStylePr>
    <w:tblStylePr w:type="band1Horz">
      <w:tblPr/>
      <w:tcPr>
        <w:shd w:val="clear" w:color="auto" w:fill="FDF3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C6B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EA1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EA1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EA1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EA1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ACE" w:themeFill="accent4" w:themeFillTint="33"/>
      </w:tcPr>
    </w:tblStylePr>
    <w:tblStylePr w:type="band1Horz">
      <w:tblPr/>
      <w:tcPr>
        <w:shd w:val="clear" w:color="auto" w:fill="FEFA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BFBFB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macro"/>
    <w:link w:val="affff0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0">
    <w:name w:val="טקסט מאקרו תו"/>
    <w:basedOn w:val="a2"/>
    <w:link w:val="affff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3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6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  <w:insideV w:val="single" w:sz="8" w:space="0" w:color="22749B" w:themeColor="accent1" w:themeTint="BF"/>
      </w:tblBorders>
    </w:tblPr>
    <w:tcPr>
      <w:shd w:val="clear" w:color="auto" w:fill="A8D6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2749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shd w:val="clear" w:color="auto" w:fill="50ACD8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  <w:insideV w:val="single" w:sz="8" w:space="0" w:color="EBE1EF" w:themeColor="accent2" w:themeTint="BF"/>
      </w:tblBorders>
    </w:tblPr>
    <w:tcPr>
      <w:shd w:val="clear" w:color="auto" w:fill="F8F5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1E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shd w:val="clear" w:color="auto" w:fill="F1EBF4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  <w:insideV w:val="single" w:sz="8" w:space="0" w:color="F9D2E0" w:themeColor="accent3" w:themeTint="BF"/>
      </w:tblBorders>
    </w:tblPr>
    <w:tcPr>
      <w:shd w:val="clear" w:color="auto" w:fill="FDF0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2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shd w:val="clear" w:color="auto" w:fill="FBE1EA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  <w:insideV w:val="single" w:sz="8" w:space="0" w:color="FCEE4B" w:themeColor="accent4" w:themeTint="BF"/>
      </w:tblBorders>
    </w:tblPr>
    <w:tcPr>
      <w:shd w:val="clear" w:color="auto" w:fill="FEF9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EE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shd w:val="clear" w:color="auto" w:fill="FDF487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  <w:insideV w:val="single" w:sz="8" w:space="0" w:color="FFFFFF" w:themeColor="accent5" w:themeTint="BF"/>
      </w:tblBorders>
    </w:tblPr>
    <w:tcPr>
      <w:shd w:val="clear" w:color="auto" w:fill="FFFF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shd w:val="clear" w:color="auto" w:fill="FFFFFF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  <w:insideH w:val="single" w:sz="8" w:space="0" w:color="0F3344" w:themeColor="accent1"/>
        <w:insideV w:val="single" w:sz="8" w:space="0" w:color="0F3344" w:themeColor="accent1"/>
      </w:tblBorders>
    </w:tblPr>
    <w:tcPr>
      <w:shd w:val="clear" w:color="auto" w:fill="A8D6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EE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DEF" w:themeFill="accent1" w:themeFillTint="33"/>
      </w:tcPr>
    </w:tblStylePr>
    <w:tblStylePr w:type="band1Vert">
      <w:tblPr/>
      <w:tcPr>
        <w:shd w:val="clear" w:color="auto" w:fill="50ACD8" w:themeFill="accent1" w:themeFillTint="7F"/>
      </w:tcPr>
    </w:tblStylePr>
    <w:tblStylePr w:type="band1Horz">
      <w:tblPr/>
      <w:tcPr>
        <w:tcBorders>
          <w:insideH w:val="single" w:sz="6" w:space="0" w:color="0F3344" w:themeColor="accent1"/>
          <w:insideV w:val="single" w:sz="6" w:space="0" w:color="0F3344" w:themeColor="accent1"/>
        </w:tcBorders>
        <w:shd w:val="clear" w:color="auto" w:fill="50ACD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  <w:insideH w:val="single" w:sz="8" w:space="0" w:color="E5D8EA" w:themeColor="accent2"/>
        <w:insideV w:val="single" w:sz="8" w:space="0" w:color="E5D8EA" w:themeColor="accent2"/>
      </w:tblBorders>
    </w:tblPr>
    <w:tcPr>
      <w:shd w:val="clear" w:color="auto" w:fill="F8F5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B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7FA" w:themeFill="accent2" w:themeFillTint="33"/>
      </w:tcPr>
    </w:tblStylePr>
    <w:tblStylePr w:type="band1Vert">
      <w:tblPr/>
      <w:tcPr>
        <w:shd w:val="clear" w:color="auto" w:fill="F1EBF4" w:themeFill="accent2" w:themeFillTint="7F"/>
      </w:tcPr>
    </w:tblStylePr>
    <w:tblStylePr w:type="band1Horz">
      <w:tblPr/>
      <w:tcPr>
        <w:tcBorders>
          <w:insideH w:val="single" w:sz="6" w:space="0" w:color="E5D8EA" w:themeColor="accent2"/>
          <w:insideV w:val="single" w:sz="6" w:space="0" w:color="E5D8EA" w:themeColor="accent2"/>
        </w:tcBorders>
        <w:shd w:val="clear" w:color="auto" w:fill="F1EBF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  <w:insideH w:val="single" w:sz="8" w:space="0" w:color="F8C4D7" w:themeColor="accent3"/>
        <w:insideV w:val="single" w:sz="8" w:space="0" w:color="F8C4D7" w:themeColor="accent3"/>
      </w:tblBorders>
    </w:tblPr>
    <w:tcPr>
      <w:shd w:val="clear" w:color="auto" w:fill="FDF0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9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F6" w:themeFill="accent3" w:themeFillTint="33"/>
      </w:tcPr>
    </w:tblStylePr>
    <w:tblStylePr w:type="band1Vert">
      <w:tblPr/>
      <w:tcPr>
        <w:shd w:val="clear" w:color="auto" w:fill="FBE1EA" w:themeFill="accent3" w:themeFillTint="7F"/>
      </w:tcPr>
    </w:tblStylePr>
    <w:tblStylePr w:type="band1Horz">
      <w:tblPr/>
      <w:tcPr>
        <w:tcBorders>
          <w:insideH w:val="single" w:sz="6" w:space="0" w:color="F8C4D7" w:themeColor="accent3"/>
          <w:insideV w:val="single" w:sz="6" w:space="0" w:color="F8C4D7" w:themeColor="accent3"/>
        </w:tcBorders>
        <w:shd w:val="clear" w:color="auto" w:fill="FBE1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  <w:insideH w:val="single" w:sz="8" w:space="0" w:color="FCEA10" w:themeColor="accent4"/>
        <w:insideV w:val="single" w:sz="8" w:space="0" w:color="FCEA10" w:themeColor="accent4"/>
      </w:tblBorders>
    </w:tblPr>
    <w:tcPr>
      <w:shd w:val="clear" w:color="auto" w:fill="FEF9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ACE" w:themeFill="accent4" w:themeFillTint="33"/>
      </w:tcPr>
    </w:tblStylePr>
    <w:tblStylePr w:type="band1Vert">
      <w:tblPr/>
      <w:tcPr>
        <w:shd w:val="clear" w:color="auto" w:fill="FDF487" w:themeFill="accent4" w:themeFillTint="7F"/>
      </w:tcPr>
    </w:tblStylePr>
    <w:tblStylePr w:type="band1Horz">
      <w:tblPr/>
      <w:tcPr>
        <w:tcBorders>
          <w:insideH w:val="single" w:sz="6" w:space="0" w:color="FCEA10" w:themeColor="accent4"/>
          <w:insideV w:val="single" w:sz="6" w:space="0" w:color="FCEA10" w:themeColor="accent4"/>
        </w:tcBorders>
        <w:shd w:val="clear" w:color="auto" w:fill="FDF4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  <w:insideH w:val="single" w:sz="8" w:space="0" w:color="FFFFFF" w:themeColor="accent5"/>
        <w:insideV w:val="single" w:sz="8" w:space="0" w:color="FFFFFF" w:themeColor="accent5"/>
      </w:tblBorders>
    </w:tblPr>
    <w:tcPr>
      <w:shd w:val="clear" w:color="auto" w:fill="FFFF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 w:themeFillTint="33"/>
      </w:tcPr>
    </w:tblStylePr>
    <w:tblStylePr w:type="band1Vert">
      <w:tblPr/>
      <w:tcPr>
        <w:shd w:val="clear" w:color="auto" w:fill="FFFFFF" w:themeFill="accent5" w:themeFillTint="7F"/>
      </w:tcPr>
    </w:tblStylePr>
    <w:tblStylePr w:type="band1Horz">
      <w:tblPr/>
      <w:tcPr>
        <w:tcBorders>
          <w:insideH w:val="single" w:sz="6" w:space="0" w:color="FFFFFF" w:themeColor="accent5"/>
          <w:insideV w:val="single" w:sz="6" w:space="0" w:color="FFFFFF" w:themeColor="accent5"/>
        </w:tcBorders>
        <w:shd w:val="clear" w:color="auto" w:fill="FFFF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b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D6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334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ACD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ACD8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5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D8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BF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BF4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0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C4D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1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1EA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9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EA1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F4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F487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14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1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bottom w:val="single" w:sz="8" w:space="0" w:color="0F334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334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3344" w:themeColor="accent1"/>
          <w:bottom w:val="single" w:sz="8" w:space="0" w:color="0F3344" w:themeColor="accent1"/>
        </w:tcBorders>
      </w:tc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shd w:val="clear" w:color="auto" w:fill="A8D6EC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bottom w:val="single" w:sz="8" w:space="0" w:color="E5D8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D8EA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D8EA" w:themeColor="accent2"/>
          <w:bottom w:val="single" w:sz="8" w:space="0" w:color="E5D8EA" w:themeColor="accent2"/>
        </w:tcBorders>
      </w:tc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shd w:val="clear" w:color="auto" w:fill="F8F5F9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bottom w:val="single" w:sz="8" w:space="0" w:color="F8C4D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C4D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C4D7" w:themeColor="accent3"/>
          <w:bottom w:val="single" w:sz="8" w:space="0" w:color="F8C4D7" w:themeColor="accent3"/>
        </w:tcBorders>
      </w:tc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shd w:val="clear" w:color="auto" w:fill="FDF0F5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bottom w:val="single" w:sz="8" w:space="0" w:color="FCEA1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EA1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EA10" w:themeColor="accent4"/>
          <w:bottom w:val="single" w:sz="8" w:space="0" w:color="FCEA10" w:themeColor="accent4"/>
        </w:tcBorders>
      </w:tc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shd w:val="clear" w:color="auto" w:fill="FEF9C3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bottom w:val="single" w:sz="8" w:space="0" w:color="FFFF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5"/>
          <w:bottom w:val="single" w:sz="8" w:space="0" w:color="FFFFFF" w:themeColor="accent5"/>
        </w:tcBorders>
      </w:tc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shd w:val="clear" w:color="auto" w:fill="FFFFFF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3344" w:themeColor="accent1"/>
        <w:left w:val="single" w:sz="8" w:space="0" w:color="0F3344" w:themeColor="accent1"/>
        <w:bottom w:val="single" w:sz="8" w:space="0" w:color="0F3344" w:themeColor="accent1"/>
        <w:right w:val="single" w:sz="8" w:space="0" w:color="0F334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334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334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334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D6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D6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D8EA" w:themeColor="accent2"/>
        <w:left w:val="single" w:sz="8" w:space="0" w:color="E5D8EA" w:themeColor="accent2"/>
        <w:bottom w:val="single" w:sz="8" w:space="0" w:color="E5D8EA" w:themeColor="accent2"/>
        <w:right w:val="single" w:sz="8" w:space="0" w:color="E5D8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D8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D8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D8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5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5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C4D7" w:themeColor="accent3"/>
        <w:left w:val="single" w:sz="8" w:space="0" w:color="F8C4D7" w:themeColor="accent3"/>
        <w:bottom w:val="single" w:sz="8" w:space="0" w:color="F8C4D7" w:themeColor="accent3"/>
        <w:right w:val="single" w:sz="8" w:space="0" w:color="F8C4D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C4D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C4D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C4D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0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0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CEA10" w:themeColor="accent4"/>
        <w:left w:val="single" w:sz="8" w:space="0" w:color="FCEA10" w:themeColor="accent4"/>
        <w:bottom w:val="single" w:sz="8" w:space="0" w:color="FCEA10" w:themeColor="accent4"/>
        <w:right w:val="single" w:sz="8" w:space="0" w:color="FCEA1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EA1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EA1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EA1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9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9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2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2749B" w:themeColor="accent1" w:themeTint="BF"/>
        <w:left w:val="single" w:sz="8" w:space="0" w:color="22749B" w:themeColor="accent1" w:themeTint="BF"/>
        <w:bottom w:val="single" w:sz="8" w:space="0" w:color="22749B" w:themeColor="accent1" w:themeTint="BF"/>
        <w:right w:val="single" w:sz="8" w:space="0" w:color="22749B" w:themeColor="accent1" w:themeTint="BF"/>
        <w:insideH w:val="single" w:sz="8" w:space="0" w:color="22749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749B" w:themeColor="accent1" w:themeTint="BF"/>
          <w:left w:val="single" w:sz="8" w:space="0" w:color="22749B" w:themeColor="accent1" w:themeTint="BF"/>
          <w:bottom w:val="single" w:sz="8" w:space="0" w:color="22749B" w:themeColor="accent1" w:themeTint="BF"/>
          <w:right w:val="single" w:sz="8" w:space="0" w:color="22749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D6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D6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BE1EF" w:themeColor="accent2" w:themeTint="BF"/>
        <w:left w:val="single" w:sz="8" w:space="0" w:color="EBE1EF" w:themeColor="accent2" w:themeTint="BF"/>
        <w:bottom w:val="single" w:sz="8" w:space="0" w:color="EBE1EF" w:themeColor="accent2" w:themeTint="BF"/>
        <w:right w:val="single" w:sz="8" w:space="0" w:color="EBE1EF" w:themeColor="accent2" w:themeTint="BF"/>
        <w:insideH w:val="single" w:sz="8" w:space="0" w:color="EBE1E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1EF" w:themeColor="accent2" w:themeTint="BF"/>
          <w:left w:val="single" w:sz="8" w:space="0" w:color="EBE1EF" w:themeColor="accent2" w:themeTint="BF"/>
          <w:bottom w:val="single" w:sz="8" w:space="0" w:color="EBE1EF" w:themeColor="accent2" w:themeTint="BF"/>
          <w:right w:val="single" w:sz="8" w:space="0" w:color="EBE1E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5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5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9D2E0" w:themeColor="accent3" w:themeTint="BF"/>
        <w:left w:val="single" w:sz="8" w:space="0" w:color="F9D2E0" w:themeColor="accent3" w:themeTint="BF"/>
        <w:bottom w:val="single" w:sz="8" w:space="0" w:color="F9D2E0" w:themeColor="accent3" w:themeTint="BF"/>
        <w:right w:val="single" w:sz="8" w:space="0" w:color="F9D2E0" w:themeColor="accent3" w:themeTint="BF"/>
        <w:insideH w:val="single" w:sz="8" w:space="0" w:color="F9D2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2E0" w:themeColor="accent3" w:themeTint="BF"/>
          <w:left w:val="single" w:sz="8" w:space="0" w:color="F9D2E0" w:themeColor="accent3" w:themeTint="BF"/>
          <w:bottom w:val="single" w:sz="8" w:space="0" w:color="F9D2E0" w:themeColor="accent3" w:themeTint="BF"/>
          <w:right w:val="single" w:sz="8" w:space="0" w:color="F9D2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CEE4B" w:themeColor="accent4" w:themeTint="BF"/>
        <w:left w:val="single" w:sz="8" w:space="0" w:color="FCEE4B" w:themeColor="accent4" w:themeTint="BF"/>
        <w:bottom w:val="single" w:sz="8" w:space="0" w:color="FCEE4B" w:themeColor="accent4" w:themeTint="BF"/>
        <w:right w:val="single" w:sz="8" w:space="0" w:color="FCEE4B" w:themeColor="accent4" w:themeTint="BF"/>
        <w:insideH w:val="single" w:sz="8" w:space="0" w:color="FCEE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EE4B" w:themeColor="accent4" w:themeTint="BF"/>
          <w:left w:val="single" w:sz="8" w:space="0" w:color="FCEE4B" w:themeColor="accent4" w:themeTint="BF"/>
          <w:bottom w:val="single" w:sz="8" w:space="0" w:color="FCEE4B" w:themeColor="accent4" w:themeTint="BF"/>
          <w:right w:val="single" w:sz="8" w:space="0" w:color="FCEE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9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9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 w:themeTint="BF"/>
        <w:left w:val="single" w:sz="8" w:space="0" w:color="FFFFFF" w:themeColor="accent5" w:themeTint="BF"/>
        <w:bottom w:val="single" w:sz="8" w:space="0" w:color="FFFFFF" w:themeColor="accent5" w:themeTint="BF"/>
        <w:right w:val="single" w:sz="8" w:space="0" w:color="FFFFFF" w:themeColor="accent5" w:themeTint="BF"/>
        <w:insideH w:val="single" w:sz="8" w:space="0" w:color="FFFF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 w:themeTint="BF"/>
          <w:left w:val="single" w:sz="8" w:space="0" w:color="FFFFFF" w:themeColor="accent5" w:themeTint="BF"/>
          <w:bottom w:val="single" w:sz="8" w:space="0" w:color="FFFFFF" w:themeColor="accent5" w:themeTint="BF"/>
          <w:right w:val="single" w:sz="8" w:space="0" w:color="FFFF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334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D8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C4D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-46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EA1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1">
    <w:name w:val="Message Header"/>
    <w:basedOn w:val="a1"/>
    <w:link w:val="affff2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ff2">
    <w:name w:val="כותרת עליונה של הודעה תו"/>
    <w:basedOn w:val="a2"/>
    <w:link w:val="affff1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3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Cs w:val="24"/>
    </w:rPr>
  </w:style>
  <w:style w:type="paragraph" w:styleId="affff4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5">
    <w:name w:val="Note Heading"/>
    <w:basedOn w:val="a1"/>
    <w:next w:val="a1"/>
    <w:link w:val="affff6"/>
    <w:uiPriority w:val="99"/>
    <w:semiHidden/>
    <w:unhideWhenUsed/>
    <w:rsid w:val="00572222"/>
    <w:pPr>
      <w:spacing w:after="0" w:line="240" w:lineRule="auto"/>
    </w:pPr>
  </w:style>
  <w:style w:type="character" w:customStyle="1" w:styleId="affff6">
    <w:name w:val="כותרת הערות תו"/>
    <w:basedOn w:val="a2"/>
    <w:link w:val="affff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7">
    <w:name w:val="page number"/>
    <w:basedOn w:val="a2"/>
    <w:uiPriority w:val="99"/>
    <w:semiHidden/>
    <w:unhideWhenUsed/>
    <w:rsid w:val="00572222"/>
    <w:rPr>
      <w:sz w:val="22"/>
    </w:rPr>
  </w:style>
  <w:style w:type="table" w:styleId="16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c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8">
    <w:name w:val="Plain Text"/>
    <w:basedOn w:val="a1"/>
    <w:link w:val="affff9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9">
    <w:name w:val="טקסט רגיל תו"/>
    <w:basedOn w:val="a2"/>
    <w:link w:val="affff8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a">
    <w:name w:val="Quote"/>
    <w:basedOn w:val="a1"/>
    <w:next w:val="a1"/>
    <w:link w:val="affffb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b">
    <w:name w:val="ציטוט תו"/>
    <w:basedOn w:val="a2"/>
    <w:link w:val="affffa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b">
    <w:name w:val="Salutation"/>
    <w:basedOn w:val="a1"/>
    <w:next w:val="a1"/>
    <w:link w:val="affffc"/>
    <w:uiPriority w:val="5"/>
    <w:qFormat/>
    <w:rsid w:val="00572222"/>
  </w:style>
  <w:style w:type="character" w:customStyle="1" w:styleId="affffc">
    <w:name w:val="ברכה תו"/>
    <w:basedOn w:val="a2"/>
    <w:link w:val="ab"/>
    <w:uiPriority w:val="5"/>
    <w:rsid w:val="00752FC4"/>
  </w:style>
  <w:style w:type="paragraph" w:styleId="ae">
    <w:name w:val="Signature"/>
    <w:basedOn w:val="a1"/>
    <w:next w:val="a1"/>
    <w:link w:val="affffd"/>
    <w:uiPriority w:val="7"/>
    <w:qFormat/>
    <w:rsid w:val="00254E0D"/>
    <w:pPr>
      <w:contextualSpacing/>
    </w:pPr>
  </w:style>
  <w:style w:type="character" w:customStyle="1" w:styleId="affffd">
    <w:name w:val="חתימה תו"/>
    <w:basedOn w:val="a2"/>
    <w:link w:val="ae"/>
    <w:uiPriority w:val="7"/>
    <w:rsid w:val="00254E0D"/>
    <w:rPr>
      <w:color w:val="auto"/>
    </w:rPr>
  </w:style>
  <w:style w:type="character" w:styleId="affffe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f">
    <w:name w:val="Subtitle"/>
    <w:basedOn w:val="a1"/>
    <w:next w:val="a1"/>
    <w:link w:val="afffff0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0">
    <w:name w:val="כותרת משנה תו"/>
    <w:basedOn w:val="a2"/>
    <w:link w:val="afffff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1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2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-17">
    <w:name w:val="Table 3D effects 1"/>
    <w:basedOn w:val="a3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6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6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lassic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lassic 2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3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3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3">
    <w:name w:val="Table Contemporary"/>
    <w:basedOn w:val="a3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4">
    <w:name w:val="Table Elegant"/>
    <w:basedOn w:val="a3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Grid 1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Grid 2"/>
    <w:basedOn w:val="a3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3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3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b">
    <w:name w:val="Table List 1"/>
    <w:basedOn w:val="a3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List 2"/>
    <w:basedOn w:val="a3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List 4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a">
    <w:name w:val="Table List 5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4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4">
    <w:name w:val="Table List 7"/>
    <w:basedOn w:val="a3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3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6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7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8">
    <w:name w:val="Table Professional"/>
    <w:basedOn w:val="a3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3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3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3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3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Table Theme"/>
    <w:basedOn w:val="a3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a">
    <w:name w:val="Title"/>
    <w:basedOn w:val="a1"/>
    <w:next w:val="a1"/>
    <w:link w:val="afffffb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b">
    <w:name w:val="כותרת טקסט תו"/>
    <w:basedOn w:val="a2"/>
    <w:link w:val="afffffa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c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0B2632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bou\AppData\Roaming\Microsoft\Templates\Organic%20shap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C7322-48DF-48AE-9E00-47942D171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788B9-FD30-4ABC-B3E8-7F91FAD668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Organic shapes letterhead</Template>
  <TotalTime>2</TotalTime>
  <Pages>1</Pages>
  <Words>172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 bouni cherhe</dc:creator>
  <cp:lastModifiedBy>בית חם לנערה בית רעות</cp:lastModifiedBy>
  <cp:revision>2</cp:revision>
  <dcterms:created xsi:type="dcterms:W3CDTF">2025-02-23T08:15:00Z</dcterms:created>
  <dcterms:modified xsi:type="dcterms:W3CDTF">2025-02-23T08:15:00Z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